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52d3" w14:textId="f615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29 февраля 2016 года № 194 "Об утверждении натуральных норм обеспечения мебелью и казарменным инвентарем воинских частей и Военного института Национальной гвардии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июня 2019 года № 554. Зарегистрирован в Министерстве юстиции Республики Казахстан 21 июня 2019 года № 18884. Утратил силу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февраля 2016 года № 194 "Об утверждении натуральных норм обеспечения мебелью и казарменным инвентарем воинских частей и Военного института Национальной гвардии Республики Казахстан" (зарегистрирован в Реестре государственной регистрации нормативных правовых актов № 13648, опубликован 6 мая 2016 года в информационно-правовой системе "Әділет"),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обеспечения мебелью и казарменным инвентарем воинских частей и Военного института Национальной гвардии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Главнокомандующему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 194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мебелью и казарменным инвентарем воинских частей и Военного института Национальной гвардии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1. Казармы и общежития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Спальные помещения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солдат, курсантов Военного института 1 - 2 курса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кровать бытовую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армейская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верхней одежды, головных уборов и вещевых мешков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армейский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военнослужащих, проходящих военную службу по контракту, курсантов Военного института 3 и последующих курсов, военнослужащих женщин, воспитанников военного учебного заведения, для военнослужащих воинских частей (подразделении)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стул полумягкий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армейский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Коридор спального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дневального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дневального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Жилая комната общежития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стул полумягкий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Комната информационно-воспитательной работы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Комната боевой подготовки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Комната психологической разгрузки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(диван, два кресла)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комплектуются подлокотниками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Комната канцелярии роты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армейский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 Комната командиров взводов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армейский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9. Комната для хранения оружия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управления роты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1 ящик для управления роты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10. Комната (место) для чистки оружия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11. Комната (место) для спортивных занятий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12. Кладовая для хранения имущества роты, отряда (групп) подразделений специального назначения и личных вещей военнослужащих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изготавливается в двух вариантах: Тип 1, Тип 2;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 (предназначен для хранения постельных принадлежностей и нательного белья).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2 (предназначен для хранения верхней одежды и головных уборов).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отряда (групп) подразделений специального назначения допускается устанавливать шкаф армейский индивидуальный.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13. Комната для умывания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14. Комната (место) для чистки обуви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15. Комната бытового обслуживания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фурнитуры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сапожника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16. Душевая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хозяйственная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настенная,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17. Туалет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дезинфицирующих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пополнения, обеспечения сборов военнообязанных запаса, студентов гражданских учебных заведений, привлекаемых на учебные сборы, другие мероприятия, воинским частям по согласованию с довольствующими органами разрешается иметь запас казарменной мебели второй, третьей категории (кровати, тумбочки, табуреты) сверх положенной по нормам (в размере до 50 % от существующей штатной численности военнослужащих срочной службы).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2. Штабные и воинские административно-служебные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какое количество человек (помещений) рассчитано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положенное по норме (штук)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Служебный кабинет командира батальона, батальона на правах части, полка, отряда подразделений специального назначения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Служебный кабинет заместителя командира батальона, батальона на правах части, полка, командира группы подразделений специального назначения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Служебные комнаты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Комната (место) дежурного по штабу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Комната отдыха дежурного по штабу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Учебные классы для проведения занятий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Общая рабочая (служебная) комната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 Общая рабочая (служебная) комната работников штабов и управлений Регионального командования, воинских частей и Главного командования Национальной гвардии систематически работающих на картах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9. Служебный кабинет заместителя бригады, заместителя начальника главного управления, управления, начальника отдела и служб Главного командования Национальной гвардии, заместителя начальника штаба, начальника управления, начальника отдела и служб Регионального командования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10. Служебный кабинет заместителя начальника штаба, начальника главного управления, управления Главного командования Национальной гвардии, заместителя Командующего регионального командования, заместителя начальника Военного института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11. Служебный кабинет Главнокомандующего Национальной гвардией, заместителя Главнокомандующего Национальной гвардии, Командующего региональным командованием, начальника Военного института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универсальная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12. Комната отдыха Главнокомандующего Национальной гвардией, заместителя Главнокомандующего Национальной гвардии, Командующего региональным командованием, начальника Военного института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(диван, два кресла)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13. Приемная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14. Комната секретного делопроизводства с тамбуром для приема-сдачи документов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начальника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рабочая комната инспектора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хранилище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15. Комната для работы с секретными документами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16. Хранилище топографических карт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17. Комната несекретного делопроизводства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18. Комната для хранения секретных дел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19. Комната для хранения несекретных дел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20. Комната кассы финансовой отчетности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21. Помещение множительной аппаратуры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орг.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22. Зал для совещаний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23. Библиотека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24. Комната дежурного (оперативного дежурного) Главного командования Национальной гвардии, регионального командования, бригады, воинской части, отряда (групп) подразделений специального назначения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25. Комната отдыха дежурного (оперативного дежурного) Главного командования Национальной гвардии, регионального командования, бригады, воинской части, отряда (групп) подразделений специального назначения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кровать бытовую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26. Комната для приема посетителей (общественная приемная)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вешалки напольные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28. Кладовая канцелярских принадлежностей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29. Кладовая уборочного инвентаря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30. Туалет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31. Узел связи (пункт связи)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оборудования связи (специальное рабочее место)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(19 дюймовый шкаф) для оборудования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отдыха дежурного по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кровать бытовую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армейская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32. Интернет-класс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33. Архив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34. Центр управления войсками Главного командования Национальной гвардии, центр боевого управления регионального командования, командный пункт воинской части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Основной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группы командования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группы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операторов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разработки графического решения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Комната центра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командно–разведывательного центра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3. Воинские объекты общественного питания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какое количество человек (помещений) рассчитано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положенное по норме (штук)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Солдатские столовые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4-х, 6-ти, 10-ти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4, 6, 10 человек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вместо скамей стулья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Производственные цехи, подсобные, складские помещения столовых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производственные цеха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складские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начальника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 подготовки поваров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Душевая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Курсантские столовые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4-х, 6-ти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4, 6 человека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Производственные цехи, подсобные, складские помещения столовых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помещения укомплектовываются мебелью применительно раздела 3 параграф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Офицерские столовые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крепления аппаратуры к стене, тумба не устанавливается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вешалки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Производственные цехи, подсобные, складские помещения столовых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помещения укомплектовываются мебелью применительно раздела 3 параграф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Солдатские чайные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Торговый зал с буфетом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торговый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торговый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Комната для настольных игр, чтения газет и журналов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крепления аппаратуры к стене, тумба не устанавливается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Подсобные помещения (доготовочная, моечная, кладовые)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помещения укомплектовываются мебелью применительно раздела 3 параграф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Приемочная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Вестибюль с гардеробом, умывальником и туалетом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вешалки напольные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4. Военный институт Национальной гвардии Республики Казахстан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какое количество человек (помещений) рассчитано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положенное по норме (штук)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Учебные классы,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Специальные учебные классы, помещения, лаборатории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(специальный)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Спортивный зал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по числу одновременно занимающихся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Помещения факультета и кафедры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начальника факультета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кресла приставные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кабинет заместителя начальника факультета, начальника курса, начальника кафедры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преподавательская на кафедре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преподавательская на факультете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методический кабинет кафедры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Учебная библиотека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книгохранилище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книгохранилище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книгохранилище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читальный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от площади зала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Зал ученого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5. Учебные центры, центр боевой и методической подготовки (подразделений) специального назначения, учебные корпуса и классы воинских частей, отряда (групп) подразделений специального назначения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Учебные классы,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Специальные учебные классы, помещения, лаборатории, учебные мастерские с технологическим оборудованием, крупногабаритной техникой или тренажерами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Преподавательские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Комната дежурного по учебному корпусу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Комната начальника учебного корпуса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Комната для хранения наглядных пособий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Библиотека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6. Культурно-досуговые центры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Фойе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гардеробщика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Актовый зал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президиума допускается устанавливать кресла приставные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гарнизонных домах офицеров и культурно-досуговых центрах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 мягкое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административных зданиях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Музей воинской части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угловая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музей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Библиотека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Читальный зал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читальный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Кабинет начальника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Помещение дежурного администратора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 Хозяйственные кладовые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7. Караульные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Общая комната для личного состава караула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2/3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2/3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весь личный состав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весь личный состав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Комната для отдыхающей смены караула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1/3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Комната начальника караула и его помощника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Комната пультовая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Столовая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6-ти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столов рассчитывается на 2/3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Помещение (место) для чистки оружия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Помещение для чистки одежды и обуви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1/3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1/3 состав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фурнитуры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 Сушилка для обмундирования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2/3 состава 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Кладовая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8. Контрольно-пропускные пункты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Комната дежурного по контрольно-пропускному пункту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Комната отдыха дежурного по контрольно-пропускному пункту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Комната для посетителей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административных зданий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Кладовая инвентаря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Туалет с умывальником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9. Спортивные залы воинских частей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Вестибюль с гардеробом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Комната для переодевания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Учебный класс - методический кабинет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Комната администратора, инструкторов и тренеров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№ 10. Объекты продовольственной службы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Склад продовольственный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объем 1 куб.м.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продуктов и товароматериальных ценностей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Овощехранилище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Укомплектовывается мебелью применительно пункта 2 натуральной нормы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11. Хранилища (склады) военного имущества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Хранилища артиллерийского и авиационного вооружения и боеприпасов; автотранспортных запчастей, паркогаражного оборудования, авторезины; бронетанкового вооружения и техники; вещевого имущества; ветеринарного имущества; оптики; дозиметрических приборов; инженерного имущества; средств и имущества связи; средств и имущества автоматизации; имущества службы снабжения горючим; лаков и красок; медико-санитарного имущества; мебели; стройматериалов, метизов; хозяйственного имущества; противохимического имущества; парашютно-десантной техники; радиотехнического имущества; топографического имущества, инструментов и карт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12. Здания и сооружения зоны парка техники и вооружения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Комната начальника контрольно-технического пункта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Комната дежурного по парку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Комната отдыха дежурных водителей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2/3 состава дежурных 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1/3 состава дежурных 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Класс инструктажа водителей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13. Войсковые мастерские, региональные Центры по техническому обслуживанию и ремонту оборудования связи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Кабинет начальника Центра по техническому обслуживанию и ремонту оборудования связи, начальника мастерской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Мастерская по ремонту белья и обмундирования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рабочих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армейский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Производственные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рабочих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14. Бани и прачечные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Бани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Вестибюль с гардеробом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от наличия помывочных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Ожидальные, остывочные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Моечное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Кладовые для чистого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кладовщика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Кладовые грязного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кладовщика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Туалет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Парикмахерская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Кладовая моющих и дезинфицирующих средств, а также уборочного инвентаря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обслуживающего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работника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Подсобное помещение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Механизированная прачечная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Цех приемки, сортировки, метки и хранения грязного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Стиральный цех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Сушильно-гладильный цех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Помещение для разборки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стираемого белья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Ремонтная мастерская и кладовая стиральных машин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Химчистка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Глажение обмундирования и правка шапок-ушанок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Кладовая вычищенного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15. Отдельные объекты жилой зоны военного городка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Общежития упрощенного типа (кубрикового типа)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Жилые комнаты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умывания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Общежития с жилыми ячейками, оборудованными блоком санитарно-бытовых помещений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Жилые комнаты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настенный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Гостиница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Жилая комната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люкс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люкс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люкс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16. Здания военно-медицинских подразделений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Лазарет, медицинский пункт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временного хранения вещей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вешалку гардеробную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Палата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Бокс для инфекционных больных, с туалетом, ванной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 дежурной медсестры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Кабинет врача (специалиста)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оргтехники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Перевязочная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Процедурная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Столовая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Ванная с душем для палат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столовой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столовой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Помещение для временного хранения грязного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Кладовая для временного хранения чистого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Кладовая для временного хранения медицинских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Туалет с умывальником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Лаборатория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лабораторию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Аптека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Комната дежурного врача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Рентген кабинет (кабинет флюорографический)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Помещение для хранения предметов уборки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Кабинет фельдшера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Кабинет начальника отделения (ординаторская)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оргтехники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Кабинет физиотерапии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двухтумбовый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Военно-врачебная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помещения укомплектовываются мебелью применительно натуральной норм 2 и 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17. Полевая мебель и инвентарь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полевой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полевой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полевая раскладная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полевая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металлическая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 переносная,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в зависимости от площади палатки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полевого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офицерского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по необходимой мощности для освещения палаток в полевых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узел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полевой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полевой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металлическая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укомплектовываются столами компьютерными и мебелью для другой оргтехники согласно имеющейся в наличии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установке шкафа для одежды, шкафа канцелярского и шкафа для одежды индивидуального допускается устанавливать сверху антресоль.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ячеечные - могут быть 2, 3, 4, 5 ячеечные, количество ячеек определяется в зависимости от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Общевойсковые и иные объекты (помещения), не вошедшие в нормы снабжения мебелью и казарменным инвентарем, обеспечиваются мебелью применительно к аналогичным объектам (помещениям), указанным в настоящих нормах.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