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25b6" w14:textId="4502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ноября 2015 года № 925 "О некоторых вопросах исчисления выслуги лет службы военнослужащих внутренних войск, Национальной гвардии Республики Казахстан и сотрудников органов внутренних дел Республики Казахстан на льготных условиях для назначения пенсионных выплат за выслугу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июня 2019 года № 546. Зарегистрирован в Министерстве юстиции Республики Казахстан 18 июня 2019 года № 18852. Утратил силу приказом Министра внутренних дел Республики Казахстан от 21 февраля 2024 года №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21.02.2024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ноября 2015 года № 925 "О некоторых вопросах исчисления выслуги лет службы военнослужащих внутренних войск, Национальной гвардии Республики Казахстан и сотрудников органов внутренних дел Республики Казахстан на льготных условиях для назначения пенсионных выплат за выслугу лет" (зарегистрирован в Реестре государственной регистрации нормативных правовых актов № 12432, опубликован 30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Инструкцию по определению условий для исчисления выслуги лет летному составу внутренних войск, Национальной гвардии Республики Казахстан и органов внутренних дел Республики Казахстан на льготных условиях при назначении пенсионных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подразделений и должностей военнослужащих внутренних войск, Национальной гвардии Республики Казахстан и сотрудников органов внутренних дел Республики Казахстан, служба в которых подлежит зачету в выслугу лет для назначения пенсионных выплат за выслугу лет на льготных условиях один месяц службы за полтора месяца, утвержденного указанным приказом: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подразделениях специального назначения: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военнослужащих внутренних войск, Национальной гвардии Республики Казахстан - с 1 января 1991 года на должностях: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части (отряда);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штаба - заместитель командира части (отряда);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части (отряда) по воспитательной и социально-правовой работе;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части (отряда) (по воспитательной и социально-правовой работе);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части (отряда) по специальной подготовке;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части (отряда) (по специальной подготовке);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части (отряда) по технике и вооружению;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части (отряда) (по технике и вооружению);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офицер-связист;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(связист);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по вооружению и подрывному делу;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(по вооружению и подрывному делу);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по эксплуатации боевых машин и автотехники;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офицер-разведчик;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(разведчик);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офицер-штурмовик;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(штурмовик);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офицер-пулеметчик;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(пулеметчик);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офицер-гранатометчик;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(гранатометчик);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офицер-снайпер;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(снайпер);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офицер-сапер;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(сапер);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по вооружению;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старшина-старший техник;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(фельдшер);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группы специального назначения;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группы специального особого назначения;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группы по специальной подготовке;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специального назначения;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разведки;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боевого обеспечения;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специального особого назначения;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роты;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роты по специальной подготовке;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роты по воспитательной и социально-правовой работе;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 по специальной подготовке - заместитель командира взвода;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 по специальной подготовке;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инструктор-разведчик - штурмовик;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инструктор-разведчик - штурмовик;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инструктор-штурмовик;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инструктор-разведчик;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инструктор-гранатометчик;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инструктор-помощник гранатометчика;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инструктор-снайпер;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инструктор-водитель;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инструктор-водитель бронетранспортера;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 по вождению бронетранспортера;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 по вождению;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взвода;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службы розыскных собак;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инструктор-сапер;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инструктор-наводчик пулемета;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техник-водитель - оператор прибора слежения разведывательного дозора;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разведчик;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разведчик-снайпер;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разведчик-стрелок;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разведчик-наводчик пулемета бронетранспортера;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 по горной подготовке (ведущий специалист);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разведчик-гранатометчик;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разведчик-заряжающий;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части (отряда) по технике, вооружению и материальному обеспечению;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части (отряда) (по технике, вооружению и материальному обеспечению);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части (отряда) (по техническому и материальному обеспечению);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части (отряда) (по тылу);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группы;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группы;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разведывательной группы;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офицер-инструктор;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(инструктор);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офицер-начальник связи;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(начальник связи);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офицер-психолог;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офицер-водолаз;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(водолаз);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офицер-юрист;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офицер-наводчик пулемета бронетранспортера;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(наводчик пулемета бронетранспортера);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офицер-врач специалист;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(врач специалист);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(врач);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офицер;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офицер отдела;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разведчик-штурмовик;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разведчик-гранатометчик;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разведчик-пулеметчик;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разведчик-фельдшер;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разведчик-снайпер;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разведчик-сапер;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разведчик-связист;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разведчик-водолаз;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техник-водитель;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по перевооружению и подрывному делу;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по эксплуатации боевых машин и автомобильной техники;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штурмового отдела;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инструктор-старший снайпер;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инструктор-водитель;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инструктор-водитель бронетранспортера;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техник-водитель-химик-дозиметрист;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техник-водитель-связист;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инструктор-разведчик-наводчик пулемета;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центра;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- начальник центра;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центра;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офицер - заместитель начальника центра по технике, вооружению и материальному обеспечению;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штаба - начальник разведки;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(за исключением финансовой, юридической, кадровой, тыловой и технической службы);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медицинского пункта;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связи;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группы;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(командир машины);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(начальник группы);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(боевой пловец);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(кинолог);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(старший инструктор);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(техник);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(инструктор);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(старший разведчик);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(старший водитель);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(санитарный инструктор);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(начальник группы);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группы - начальник разведки;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учебной роты;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учебного взвода;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разведки;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учебной роты по воспитательной и социально-правовой работе;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учебной роты по специальной подготовке;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штаба;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отделения;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взвода по специальной подготовке;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группы;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вождению;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вождению - водитель;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(начальник склада);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(старший техник);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(старший водолаз);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(старший парашютист);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(старший укладчик парашютов);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(старший санитарный инструктор);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(водолаз);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(разведчик);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(парашютист);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(укладчик парашютов);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разведчик-наводчик пулемета бронетранспортера;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сержант батальона - инструктор по боевой и физической подготовке;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сержант отряда;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сержант роты, батареи - инструктор по боевой и физической подготовке;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сержант центра - инструктор по боевой и физической подготовке;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сержант группы - инструктор по боевой и физической подготовке;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сержант узла связи;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группы (центра парашютной подготовки);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(заместитель командира разведывательной группы);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(командир группы);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разведчик-пулеметчик;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(начальник радиоузла);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(начальник мастерской);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отряда;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(начальник службы боевого обеспечения);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(начальник службы РХБ защиты);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(начальник инженерной службы);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(начальник службы войск и безопасности военной службы);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(начальник отдела боевой подготовки);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(начальник службы вооружения);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(начальник станции);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отдела специального назначения;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(старший водитель) – командир автомобильного отделения;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отдела специального назначения (разведывательного);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военнослужащих Центра внутренних войск, Национальной гвардии Республики Казахстан - с 1 января 1991 года на должностях: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 организации служебно-боевой деятельности подразделений специального назначения внутренних войск;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 боевой и методической подготовки подразделений специального назначения Комитета внутренних войск;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 подразделений специального назначения "Бүркіт";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Центра подразделений специального назначения "Бүркіт" - начальник отдела;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Центра подразделений специального назначения "Бүркіт";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– заместитель начальника Центра подразделений специального назначения "Бүркіт";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Центра подразделений специального назначения "Бүркіт";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офицер Центра организации служебно-боевой деятельности подразделений специального назначения внутренних войск;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офицер Центра боевой и методической подготовки подразделений специального назначения Комитета внутренних войск;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офицер Центра подразделений специального назначения "Бүркіт";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Центра организации служебно-боевой деятельности подразделений специального назначения внутренних войск;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Центра боевой и методической подготовки подразделений специального назначения Комитета внутренних войск;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Центра подразделений специального назначения "Бүркіт";";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летного состава внутренних войск, Национальной гвардии Республики Казахстан и органов внутренних дел Республики Казахстан, служба в которых подлежит зачету в выслугу лет для назначения пенсионных выплат за выслугу лет на льготных условиях один месяц службы за полтора месяца, утвержденного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(Жаксылыкову Р.Ф.) в установленном законодательством Республики Казахстан порядке обеспечить: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546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925</w:t>
            </w:r>
          </w:p>
        </w:tc>
      </w:tr>
    </w:tbl>
    <w:bookmarkStart w:name="z21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определению условий для исчисления выслуги лет летному составу внутренних войск, Национальной гвардии Республики Казахстан и органов внутренних дел Республики Казахстан на льготных условиях при назначении пенсионных выплат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определению условий для исчисления выслуги лет летному составу внутренних войск, Национальной гвардии Республики Казахстан и органов внутренних дел Республики Казахстан на льготных условиях при назначении пенсионных выплат (далее - Инструкция) разработана в соответствии с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24 февраля 2014 года № 129 и определяет условия для исчисления выслуги лет на льготных условиях при назначении пенсионных выплат летному составу внутренних войск, Национальной гвардии Республики Казахстан и органов внутренних дел Республики Казахстан.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исчисления выслуги на льготных условиях один месяц службы за два месяца летному составу внутренних войск, Национальной гвардии Республики Казахстан и органов внутренних дел Республики Казахстан, проходящих воинскую службу в реактивной и турбовинтовой авиации на должностях соответствующим летным военно-учетным специальностям и выполняющим обязанности в полете в составе экипажа устанавливается следующая минимальная годовая норма налета для: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летного состава авиационных частей - 40 часов;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летного состава органа управления авиацией – 30 часов.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Исчисление выслуги на льготных условиях один месяц службы за полтора месяца летному составу внутренних войск, Национальной гвардии Республики Казахстан и органов внутренних дел Республики Казахстан, проходящих воинскую службу на летной работе в авиации осуществляется при: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выполнении полетов на самолетах и вертолетах с поршневыми двигателями;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выполнении минимальных годовых норм налета, предусмотренных пунктом 2 настоящей Инструкции;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выполнении операторами (экипажами) беспилотных летательных аппаратов минимальной годовой нормы налета 40 часов.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Исчисление выслуги лет на льготных условиях осуществляется на основании листа учета летной работы либо выписки из приказа руководителя государственного учреждения о годовом налете и выполнении подчиненным летным составом установленной нормы налета, которые хранятся в личном деле военнослужащего.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нахождения на должностях летного состава неполный календарный год, норма налета часов определяется пропорционально времени фактического нахождения на летной должности.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