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8c7b" w14:textId="0c68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здравоохранения и социального развития Республики Казахстан от 30 ноября 2015 года № 905 и Министра национальной экономики Республики Казахстан от 10 декабря 2015 года № 763 "Об утверждении критериев посещения субъекта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20 мая 2019 года № 263 и Министра национальной экономики Республики Казахстан от 3 июня 2019 года № 50. Зарегистрирован в Министерстве юстиции Республики Казахстан 5 июня 2019 года № 18791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905 и Министра национальной экономики Республики Казахстан от 10 декабря 2015 года № 763 "Об утверждении критериев посещения субъекта контроля" (зарегистрирован в Реестре государственной регистрации нормативных правовых актов за № 12530, опубликован в информационно-правовой системе "Әділет" 31 декабря 2015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вице-министра труда и социальной защиты населения Республики Казахстан Жилкибаева Е.Ж.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своместный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труда и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социальной защиты населения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 Б. Сапарбаев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 Р. Даленов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