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ac43" w14:textId="4eba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культуры и спорта Республики Казахстан от 22 апреля 2015 года № 146 "Об утверждении стандартов государственных услуг в сфере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17 мая 2019 года № 139. Зарегистрирован в Министерстве юстиции Республики Казахстан 17 мая 2019 года № 18693. Утратил силу приказом Министра культуры и спорта Республики Казахстан от 25 июня 2020 года № 188.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25.06.2020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15 апреля 2013 года "О государственных услугах"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"Об утверждении стандартов государственных услуг в сфере культуры" (зарегистрирован в Реестре государственной регистрации нормативных правовых актов под № 11238, опубликован в информационно-правовой системе "Әділет" 24 июня 2015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прокатного удостоверения на фильм"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лицензии на деятельность по осуществлению археологических и (или) научно-реставрационных работ на памятниках истории и культуры"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 свидетельства на право временного вывоза культурных ценностей"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"Выдача разрешения на установление мемориальных досок"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"Прием заявок на присвоение звания "Народный" (образцовый) коллективам художественной самодеятельности"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приложения 4 к указанному приказу изложить в следующей редакции: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 и 5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двух рабочих дней после его официального опубликования размещение настоящего приказа на интернет-ресурсе Министерства культуры и спорта Республики Казахстан;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146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прокатного удостоверения на фильм"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прокатного удостоверения на фильм" (далее - государственная услуга).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спорта Республики Казахстан (далее – Министерство).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 услугодатель).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веб-порталы "электронного правительства": www.egov.kz, www.elicense.kz (далее – портал).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 - 7 (семь) рабочих дней.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 момента обращения физических и юридических лиц (далее - услугополучатель) на портал проверяет полноту представленных документов.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документов, услугодатель в указанные сроки дает мотивированный отказ в дальнейшем рассмотрении заявления.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(полностью автоматизированная).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государственной услуги – прокатное удостоверение на фильм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 апреля 2019 года № 82 "Об утверждении формы прокатного удостоверения на фильм" (зарегистрированным в Реестре государственной регистрации нормативных правовых актов за № 18473)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- круглосуточно, за исключением технических перерывов в связи с проведением ремонтных работ.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представителя):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удостоверенного электронной цифровой подписью заявителя согласно приложению к настоящему стандарту государственной услуги;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подтверждающих право заявителя на фильм или его использование (к документам на иностранном языке прилагаются нотариально засвидетельствованные копии на казахском и (или) русском языках);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аннотация фильма, содержащая информацию о фильме, с описанием всех имеющихся сцен для определения возрастной категории;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произведениях, используемых в фильмах, произведенных в Республике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в качестве юридического лица, о государственной регистрации в качестве индивидуального предпринимателя,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– через шлюз "электронного правительства".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услугополучателем недостоверной (и) или искаженной информации;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непредставление услугополучателем документов и материалов, указанных в пункте 9 настоящего стандарта государственной услуги;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содержание фильма направлено на пропаганду или агитацию насильственного изменения конституционного строя, нарушения целостности Республики, подрыва безопасности государства, разжигания социальной, расовой, национальной, религиозной, сословной и родовой розни, культа жестокости и насилия, а также порнографии;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если фильм не на казахском языке не дублирован либо не субтитрирован, либо не обеспечен закадровым переводом на казахский язык, за исключением фильмов ограниченного проката;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в фильме, произведенном в Республике Казахстан, другие языки, применяемые вместе с казахским языком, не субтитрированы либо не обеспечены закадровым переводом на казахский язык, за исключением фильмов ограниченного проката.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обжаловании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адресу оказания государственной услуги, размещенного на интернет-ресурсе www.mks.gov.kz, либо по адресу: 010000, город Нур-Султан, Есильский район, проспект Мәңгілік ел, дом 8, здание "Дом министерств", подъезд № 15.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портала, либо нарочно через канцелярию услугодателя.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жалобе, которая подписывается услугополучателем, указывается: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физического лица – фамилия, имя, отчество (при наличии), почтовый адрес;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юридического лица – наименование, почтовый адрес, исходящий номер и дата.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услугодателя можно получить по телефону Единого контакт-центра по вопросам оказания государственных услуг: 1414, 8 800 080 7777, либо на портале.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Особенности оказания государственной услуги услугополучателям с ограниченными возможностями: на портале доступна версия для слабовидящих.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88000807777.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интернет-ресурсе: www.mks.gov.kz, в разделе "Государственные услуги". Единый контакт-центр по вопросам оказания государственных услуг: 1414, 8 800 080 7777.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прокатного удостоверения на фильм"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юридических/физических лиц)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прокатное удостоверение на фильм,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(в случае наличия)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юридического лица или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(в случае наличия)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</w:p>
        </w:tc>
      </w:tr>
    </w:tbl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прокатное удостоверение на фильм: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(название фильма)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БИН/ИИН: (автоматически)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индекс: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Страна/область/район/населенный пункт: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Название улицы: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дома/здания: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Индекс дома: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квартиры/офиса: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Электронный адрес (e-mail):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фильме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фильма: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Страна-производитель: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Студия-производитель: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производства: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Формат фильма: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Хронометраж фильма: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Автор (ы) сценария: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Режиссер (ы)-постановщик(и):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Оператор (ы)-постановщик(и):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Художник (и)-постановщик(и):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Автор (ы) музыкального произведения: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Продюсер (ы):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серий фильма: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Жанр фильма: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Язык фильма: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дубляжа либо субтитров, либо закадрового перевода (за исключением фильмов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ограниченного проката и фильмов, прокат и показ которых осуществляются на телеканалах):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фильма: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Права на фильм на территории ________________ принадлежат: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Категория прав использования фильма: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прав использования фильма от: ____________ до: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Знак возрастной категории: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(бизнес идентификационный номер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 – для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предусмотренных стандартом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 "Выдача прокатного удостоверения на фильм",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146</w:t>
            </w:r>
          </w:p>
        </w:tc>
      </w:tr>
    </w:tbl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деятельность по осуществлению археологических и (или) научно-реставрационных работ на памятниках истории и культуры"</w:t>
      </w:r>
    </w:p>
    <w:bookmarkEnd w:id="68"/>
    <w:bookmarkStart w:name="z8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деятельность по осуществлению археологических и (или) научно-реставрационных работ на памятниках истории и культуры" (далее - государственная услуга).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спорта Республики Казахстан (далее – Министерство).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 услугодатель).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веб-порталы "электронного правительства": www.egov.kz, www.elicense.kz (далее - портал).</w:t>
      </w:r>
    </w:p>
    <w:bookmarkEnd w:id="73"/>
    <w:bookmarkStart w:name="z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 физических и юридических лиц (далее – услугополучатель):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на деятельность по осуществлению археологических и (или) научно-реставрационных работ на памятниках истории и культуры (далее – лицензия) – 11 (одиннадцать) рабочих дней;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переоформленной лицензии – 3 (три) рабочих дня.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документов, услугодатель в указанные сроки дает мотивированный отказ в дальнейшем рассмотрении заявления. 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лицензия (переоформленная лицензия) на деятельность по осуществлению археологических и (или) научно-реставрационных работ на памятниках истории и культуры либо мотивированный ответ об отказе в оказании государственной услуги по основаниям, предусмотренным 10 пунктом настоящего стандарта государственной услуги.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лицензионного сбора за оказание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составляют: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право занятия видом деятельности по осуществлению археологических и (или) научно-реставрационных работ на памятниках истории и культуры - 10 (десять) месячных расчетных показателей;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может осуществляться через платежный шлюз "электронного правительства" (далее – ПШЭП).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- круглосуточно, за исключением технических перерывов в связи с проведением ремонтных работ.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уполномоченного представителя):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получения лицензии: 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согласно приложению 1 к настоящему стандарту государственной услуги;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выдачу лицензии, за исключением случаев оплаты через ПШЭП;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для осуществления археологических (или) научно-реставрационных работ на памятниках истории и культуры согласно приложениям 2, 3 к настоящему стандарту государственной услуги;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специализированном оборудовании согласно приложениям 4, 5 к настоящему стандарту государственной услуги;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услугополучателей на получение лицензии по осуществлению археологических работ на памятниках истории и культуры электронная копия рекомендательного письма научной организации в области археологии на право осуществления услугополучателем археологических работ на памятниках истории и культуры, имеющей аккредитацию в качестве субъекта научной и (или) научно-технической деятельности.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согласно приложению 1 к настоящему стандарту государственной услуги;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переоформление лицензии, за исключением случаев оплаты через платежный шлюз "электронного правительства";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информацию об изменениях, послуживших основанием для переоформления лицензии и (или) приложения к лицензии.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услугополучателей на переоформление лицензии по осуществлению археологических работ на памятниках истории и культуры электронная копия рекомендательного письма научной организации в области археологии на право осуществления услугополучателем археологических работ на памятниках истории и культуры, имеющей аккредитацию в качестве субъекта научной и (или) научно-технической деятельности, прикрепляемая к запросу.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документе, подтверждающем уплату услугополучателем в бюджет суммы сбора (в случае оплаты через ПШЭП),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запроса на государственную услугу.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на право занятия деятельностью по осуществлению археологических и (или) научно-реставрационных работ на памятниках истории и культуры;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имеется вступивший в законную силу приговор суда в отношении услугополучателя, запрещающий ему заниматься деятельностью по осуществлению археологических и (или) научно-реставрационных работ на памятниках истории и культуры;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согласована выдача лицензии услугополучателю с местным исполнительным органом области, городов Нур-Султана, Алматы и Шымкента в соответствии со статьей 40 Закона Республики Казахстан от 2 июля 1992 года "Об охpане и использовании объектов истоpико-культуpного наследия";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запрещено услугополучателю получать лицензию.</w:t>
      </w:r>
    </w:p>
    <w:bookmarkEnd w:id="112"/>
    <w:bookmarkStart w:name="z12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государственной услуги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обжаловании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адресу оказания государственной услуги, размещенного на интернет-ресурсеwww.mks.gov.kz, либо по адресу: 010000, город Нур-Султан, Есильский район, проспект Мәңгілік ел, дом 8, здание "Дом министерств", подъезд № 15.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портала, либо нарочно через канцелярию услугодателя.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жалобе, которая подписывается услугополучателем, указывается: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физического лица – фамилия, имя, отчество (при наличии), почтовый адрес;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юридического лица – наименование, почтовый адрес, исходящий номер и дата.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 регистрации) в канцелярии услугодателя, с указанием фамилии, имени, отчества (при наличии) лица принявшего жалобу, срока и места получения ответа на поданную жалобу.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подлежит рассмотрению в течение 5 (пяти) рабочих дней со дня ее регистрации. 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услугодателя можно получить по телефону Единого контакт-центра по вопросам оказания государственных услуг: 1414, 8 800 080 7777, либо на портале.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26"/>
    <w:bookmarkStart w:name="z14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Особенности оказания государственной услуги услугополучателям с ограниченными возможностями: на портале доступна версия для слабовидящих.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Адреса мест оказания государственной услуги размещены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интернет-ресурсе Министерства – www.mks.gov.kz;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8 800 080 7777.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Контактные телефоны справочных служб по вопросам оказания государственной услуги указаны на интернет-ресурсах услугадателя www.mks.gov.kz, в разделе "Государственные услуги". Единый контакт-центр по вопросам оказания государственных услуг: 1414, 8 800 080 7777.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деятельность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реставрационных работ 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номер/фамилия,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наличии) 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15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лицензию на осуществление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вид деятельности)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юридического лица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(почтовый индекс, область, город, район, населенный пункт,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улицы, номер дома/здания (стационарного помещения)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Телефоны/Факс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Банковский счет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Адрес(а) осуществления деятельности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район, населенный пункт, наименование улицы,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Прилагается _________ 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Настоящим подтверждается,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все указанные данные являются официальными контактами и на 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может быть направлена любая информация по вопросам выдачи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отказа в выдаче лицензии и (или) приложения к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(или) подвидом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юридического лица/физическое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наличии) лица, принявшего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предусмотренных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лицензии на деятельность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археологических и (или) научно-реставрационных работ на памятниках истории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культуры", составляющих охраняемую законом тайну, содержащихся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"_ _______ 20 __ года (подпись)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деятельность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реставрационных работ 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соответствии квалификационным требованиям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научных руководителях, подтверждающие соответствие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квалификационным требованиям, предъявляемым к юридическим лицам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лицензировании деятельности по осуществлению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(археологических и (или) научно-реставрационных)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работ на памятниках истории 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 научных руководителях: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(ученая степень, специализация и квалификация)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(номер, дата выдачи диплома о высшем образовании, специализация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квалификация, наименование учебного заведения, выдавшего диплом)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 стаж в области _____________________________________________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(археологических и (или) научно-реставрационных работ)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работы, занимаемая должность, номер и дата приказа о принятии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работу или индивидуального трудового договора, номер и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приказа об увольнении с работы или дата расторжения договора)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Информация о проектах в сфере 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(археологических и (или) научно-реставрационных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которых руководил и/или принимал участие: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проекта, год, названия и месторасположения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объекта, краткая информация о проделанной работе)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лица,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 " __________ 20 __ года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деятельность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реставрационных работ 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соответствии квалификационным требованиям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соответствие квалификационным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требованиям, предъявляемым к физическим лицам при лицензировании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(археологических и (или) научно-реставрационных)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 на памятниках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Личные данные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(ученая степень, специализация и квалификация)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(номер, дата выдачи диплома о высшем образовании, специализация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квалификация, наименование учебного заведения, выдавшего диплом)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стаж в области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(археологических и (или) научно-реставрационных)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работы, занимаемая должность, номер и дата приказа о принятии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работу или индивидуального трудового договора, номер и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приказа об увольнении с работы или дата расторжения договора)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Информация о проектах в сфере 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(археологических и (или) научно-реставрационных)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работ, в которых, руководил и/или принимал участие: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проекта, год, названия и месторасположения объекта,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краткая информация о проделанной работе)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предпринимателя или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 " __________ 20 __ года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деятельность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реставрационных работ 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 специализированном оборудовании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имеющемся специализированном оборудовании,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подтверждающие соответствие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предъявляемым к юридическим лицам при лицензировании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осуществлению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(археологических и (или) научно-реставрационных)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 модель специализированного оборудования,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 дата договора купли/продажи/аренды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оборудования, наименование юридического и (или)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лица с которым заключен договор)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 " __________ 20 __ года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деятельность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реставрационных работ 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культуры"</w:t>
            </w:r>
          </w:p>
        </w:tc>
      </w:tr>
    </w:tbl>
    <w:bookmarkStart w:name="z16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 специализированном оборудовании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имеющемся специализированном оборудовании,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подтверждающие соответствие квалификационным требованиям, предъявляемым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физическим лицам при лицензировании деятельности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(археологических и (или) научно-реставрационных)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 модель специализированного оборудования,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и дата договора купли/продажи/аренды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оборудования, наименование юридического и (или)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лица с которым заключен договор)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физического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 " __________ 20 __ года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146</w:t>
            </w:r>
          </w:p>
        </w:tc>
      </w:tr>
    </w:tbl>
    <w:bookmarkStart w:name="z17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на право временного вывоза культурных ценностей"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39"/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на право временного вывоза культурных ценностей" (далее - государственная услуга).</w:t>
      </w:r>
    </w:p>
    <w:bookmarkEnd w:id="140"/>
    <w:bookmarkStart w:name="z1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спорта Республики Казахстан (далее - Министерство).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Нур-Султана, Алматы и Шымкента (далее - услугодатель).</w:t>
      </w:r>
    </w:p>
    <w:bookmarkEnd w:id="142"/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www.e.gov.kz, www.elicense.kz (далее – портал).</w:t>
      </w:r>
    </w:p>
    <w:bookmarkEnd w:id="143"/>
    <w:bookmarkStart w:name="z17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 физических и юридических лиц (далее – услугополучатель) – 5 (пять) рабочих дней.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течении одного рабочего дня с момента получения документов услугополучателя проверяет полноту представленных документов.</w:t>
      </w:r>
    </w:p>
    <w:bookmarkEnd w:id="146"/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государственной услуги – свидетельство на право временного вывоза культурных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свидетельства на право временного вывоза культурных ценностей, утвержденными приказом Министра культуры и спорта Республики Казахстан от 22 января 2015 года № 19, зарегистрированного в Реестре государственной регистрации нормативных правовых актов Республики Казахстан 24 февраля 2015 года за № 10320 (далее - Правила)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- круглосуточно, за исключением технических перерывов в связи с проведением ремонтных работ.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представителя) на портал:</w:t>
      </w:r>
    </w:p>
    <w:bookmarkEnd w:id="155"/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 согласно приложению к настоящему стандарту государственной услуги, удостоверенного ЭЦП услугополучателя;</w:t>
      </w:r>
    </w:p>
    <w:bookmarkEnd w:id="156"/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право собственности на предмет, предполагаемого к вывозу как культурная ценность либо культурную ценность (далее-предмет);</w:t>
      </w:r>
    </w:p>
    <w:bookmarkEnd w:id="157"/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о целях и условиях нахождения предмета (к договору на иностранном языке прилагается перевод на казахском и (или) русском языках);</w:t>
      </w:r>
    </w:p>
    <w:bookmarkEnd w:id="158"/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цветные фотографии предмета, обозреваемого с лицевой и оборотной стороны, подлежащего экспертизе (2 штуки).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приказа руководителя организации о возложении ответственности на определенное лицо за сохранность культурных ценностей на период временного вывоза – для юридических лиц.</w:t>
      </w:r>
    </w:p>
    <w:bookmarkEnd w:id="160"/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указывает в Заявлении информацию о вывозимом товаре согласно разделу 21 группы 97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утвержденной Решением Совета Евразийской экономической комиссии от 16 июля 2012 года № 54.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в качестве юридического лица, о государственной регистрации в качестве индивидуального предпринимателя,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– через шлюз "электронного правительства".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– в "личном кабинете" в истории обращений услугополучателя отображается статус о принятии заявления для оказания государственной услуги.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полноты услугодатель уведомляет в "личном кабинете" услугополучателя о необходимости предоставления предмета для рассмотрения экспертной комиссией по временному вывозу культурных ценностей (далее-Комиссия), созданной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15 декабря 2006 года "О культуре" (далее-Закон).</w:t>
      </w:r>
    </w:p>
    <w:bookmarkEnd w:id="164"/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уведомления услугополучатель в течение одного рабочего дня предоставляет предмет в услугодателю, согласно пунктам 7 и 8 Правил.</w:t>
      </w:r>
    </w:p>
    <w:bookmarkEnd w:id="165"/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66"/>
    <w:bookmarkStart w:name="z1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67"/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отрицательное экспертное заключение комиссии;</w:t>
      </w:r>
    </w:p>
    <w:bookmarkEnd w:id="168"/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неудовлетворительное физическое состояние вывозимых культурных ценностей, за исключением случаев временного вывоза их в целях реставрации;</w:t>
      </w:r>
    </w:p>
    <w:bookmarkEnd w:id="169"/>
    <w:bookmarkStart w:name="z2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нахождение культурных ценностей в международном и (или) государственном розыске;</w:t>
      </w:r>
    </w:p>
    <w:bookmarkEnd w:id="170"/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несоответствие целям временного вывоза культурных ценностей,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Закона.</w:t>
      </w:r>
    </w:p>
    <w:bookmarkEnd w:id="171"/>
    <w:bookmarkStart w:name="z20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обжаловании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адресу оказания государственной услуги, размещенного на интернет-ресурсе www.mks.gov.kz, либо по адресу: 010000, город Нур-Султан, Есильский район, проспект Мәңгілік ел, дом 8, здание "Дом министерств", подъезд № 15.</w:t>
      </w:r>
    </w:p>
    <w:bookmarkEnd w:id="173"/>
    <w:bookmarkStart w:name="z2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портала, либо нарочно через канцелярию услугодателя.</w:t>
      </w:r>
    </w:p>
    <w:bookmarkEnd w:id="174"/>
    <w:bookmarkStart w:name="z2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жалобе, которая подписывается услугополучателем, указывается:</w:t>
      </w:r>
    </w:p>
    <w:bookmarkEnd w:id="175"/>
    <w:bookmarkStart w:name="z2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физического лица – фамилия, имя, отчество (при наличии), почтовый адрес;</w:t>
      </w:r>
    </w:p>
    <w:bookmarkEnd w:id="176"/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юридического лица – наименование, почтовый адрес, исходящий номер и дата.</w:t>
      </w:r>
    </w:p>
    <w:bookmarkEnd w:id="177"/>
    <w:bookmarkStart w:name="z2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соответствующего местного исполнительного органа области, городов республиканского значения, столицы.</w:t>
      </w:r>
    </w:p>
    <w:bookmarkEnd w:id="178"/>
    <w:bookmarkStart w:name="z2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</w:t>
      </w:r>
    </w:p>
    <w:bookmarkEnd w:id="179"/>
    <w:bookmarkStart w:name="z2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180"/>
    <w:bookmarkStart w:name="z21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услугодателя можно получить по телефону Единого контакт-центра по вопросам оказания государственных услуг: 1414, 8 800 080 7777, либо на портале.</w:t>
      </w:r>
    </w:p>
    <w:bookmarkEnd w:id="181"/>
    <w:bookmarkStart w:name="z2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182"/>
    <w:bookmarkStart w:name="z21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83"/>
    <w:bookmarkStart w:name="z21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84"/>
    <w:bookmarkStart w:name="z2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85"/>
    <w:bookmarkStart w:name="z21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86"/>
    <w:bookmarkStart w:name="z2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Особенности оказания государственной услуги услугополучателям с ограниченными возможностями: на портале доступна версия для слабовидящих.</w:t>
      </w:r>
    </w:p>
    <w:bookmarkEnd w:id="187"/>
    <w:bookmarkStart w:name="z22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188"/>
    <w:bookmarkStart w:name="z22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www.mks.gov.kz;</w:t>
      </w:r>
    </w:p>
    <w:bookmarkEnd w:id="189"/>
    <w:bookmarkStart w:name="z22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портале.</w:t>
      </w:r>
    </w:p>
    <w:bookmarkEnd w:id="190"/>
    <w:bookmarkStart w:name="z22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91"/>
    <w:bookmarkStart w:name="z22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8 800 080 7777.</w:t>
      </w:r>
    </w:p>
    <w:bookmarkEnd w:id="192"/>
    <w:bookmarkStart w:name="z22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интернет-ресурсах услугадателя, в разделе "Государственные услуги". Единый контакт-центр по вопросам оказания государственных услуг: 1414, 8 800 080 7777.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 орган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Нур-Султана, Алматы и Шымкента)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</w:p>
        </w:tc>
      </w:tr>
    </w:tbl>
    <w:bookmarkStart w:name="z22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94"/>
    <w:bookmarkStart w:name="z23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свидетельство на право временного вывоза культурных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вывоза: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(местонахождение и наименование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(описание, Код товара в ТН ВЭД ЕАЭС *из раздела 21 группа 97)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4)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(Единица измерения, применяемые в ТН ВЭД ЕАЭС *)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заявителя: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рождения, гражданство, номер паспорта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удостоверения личности, дата его выдачи, местожительство,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контактный телефон, реквизиты физического и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предусмотренных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свидетельства на право временного вывоза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культурных ценностей",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 ___________________ 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Единая Товарная номенклатура внешнеэкономической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 и Единого таможенного тарифа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146</w:t>
            </w:r>
          </w:p>
        </w:tc>
      </w:tr>
    </w:tbl>
    <w:bookmarkStart w:name="z23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установление мемориальных досок"</w:t>
      </w:r>
    </w:p>
    <w:bookmarkEnd w:id="196"/>
    <w:bookmarkStart w:name="z23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7"/>
    <w:bookmarkStart w:name="z23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установление мемориальных досок" (далее - государственная услуга).</w:t>
      </w:r>
    </w:p>
    <w:bookmarkEnd w:id="198"/>
    <w:bookmarkStart w:name="z23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спорта Республики Казахстан (далее - Министерство).</w:t>
      </w:r>
    </w:p>
    <w:bookmarkEnd w:id="199"/>
    <w:bookmarkStart w:name="z23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Нур-Султана, Алматы и Шымкента (далее - услугодатель).</w:t>
      </w:r>
    </w:p>
    <w:bookmarkEnd w:id="200"/>
    <w:bookmarkStart w:name="z23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201"/>
    <w:bookmarkStart w:name="z23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2"/>
    <w:bookmarkStart w:name="z24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физическими и юридическими лицами (далее – услугополучатель) услугодателю – 30 (тридцать) календарных дней.</w:t>
      </w:r>
    </w:p>
    <w:bookmarkEnd w:id="203"/>
    <w:bookmarkStart w:name="z24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течении двух рабочих дней с момента получения документов от физических и юридических лиц (далее - услугополучатель) проверяетполноту представленных документов.</w:t>
      </w:r>
    </w:p>
    <w:bookmarkEnd w:id="204"/>
    <w:bookmarkStart w:name="z24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205"/>
    <w:bookmarkStart w:name="z24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06"/>
    <w:bookmarkStart w:name="z24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государственной услуги – разрешение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установления мемориальных досок, утвержденным Приказом Министра культуры и спорта Республики Казахстан от 16 ноября 2015 года № 356, зарегистрированного в Министерстве юстиции Республики Казахстан 14 декабря 2015 года № 12405 (далее - Правила),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07"/>
    <w:bookmarkStart w:name="z24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08"/>
    <w:bookmarkStart w:name="z24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209"/>
    <w:bookmarkStart w:name="z24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- с понедельника по пятницу включительно, с 9.00 до 18.30 часов, перерыв на обед с 13.00 до 14.30 часов, кроме выходных и праздничных дней, согласно трудовому законодательству Республики Казахстан.</w:t>
      </w:r>
    </w:p>
    <w:bookmarkEnd w:id="210"/>
    <w:bookmarkStart w:name="z24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выдачи результата оказания государственной услуги осуществляется с 9.00 до 17.30 часов, с перерывом на обед с 13.00 до 14.30 часов.</w:t>
      </w:r>
    </w:p>
    <w:bookmarkEnd w:id="211"/>
    <w:bookmarkStart w:name="z24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12"/>
    <w:bookmarkStart w:name="z25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получения разрешения на установление мемориальных досок при обращении услугополучателя (либо уполномоченного представителя): </w:t>
      </w:r>
    </w:p>
    <w:bookmarkEnd w:id="213"/>
    <w:bookmarkStart w:name="z25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к настоящему стандарту государственной услуги;</w:t>
      </w:r>
    </w:p>
    <w:bookmarkEnd w:id="214"/>
    <w:bookmarkStart w:name="z25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архивных и иных документов, подтверждающих заслугу выдающейся личности и значимость знаменательного события;</w:t>
      </w:r>
    </w:p>
    <w:bookmarkEnd w:id="215"/>
    <w:bookmarkStart w:name="z25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эскиз мемориальной доски, включающий сведения, указанные в пунктах 4 и 5 Правил;</w:t>
      </w:r>
    </w:p>
    <w:bookmarkEnd w:id="216"/>
    <w:bookmarkStart w:name="z25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письменное согласие собственника или иного законного владельца здания или сооружения, на фасадах которого предполагается установление мемориальной доски.</w:t>
      </w:r>
    </w:p>
    <w:bookmarkEnd w:id="217"/>
    <w:bookmarkStart w:name="z25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уполномоченного органа в сфере охраны и использования объектов историко-культурного наследия в случаях установления мемориальной доски на фасадах здания или сооружения, являющегося памятником истории и культуры республиканского и международного значения.</w:t>
      </w:r>
    </w:p>
    <w:bookmarkEnd w:id="218"/>
    <w:bookmarkStart w:name="z25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выдаче разрешения на установление мемориальных досок являются:</w:t>
      </w:r>
    </w:p>
    <w:bookmarkEnd w:id="219"/>
    <w:bookmarkStart w:name="z25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20"/>
    <w:bookmarkStart w:name="z25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отрицательное заключение комиссии;</w:t>
      </w:r>
    </w:p>
    <w:bookmarkEnd w:id="221"/>
    <w:bookmarkStart w:name="z25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222"/>
    <w:bookmarkStart w:name="z26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услугодателя по адресам, указанным на интернет-ресурсе Министерства: www.mks.gov.kz, в разделе "Государственные услуги".</w:t>
      </w:r>
    </w:p>
    <w:bookmarkEnd w:id="223"/>
    <w:bookmarkStart w:name="z26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bookmarkEnd w:id="224"/>
    <w:bookmarkStart w:name="z26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жалобе, которая подписывается услугополучателем, указывается:</w:t>
      </w:r>
    </w:p>
    <w:bookmarkEnd w:id="225"/>
    <w:bookmarkStart w:name="z26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физического лица – фамилия, имя, отчество (при наличии), почтовый адрес;</w:t>
      </w:r>
    </w:p>
    <w:bookmarkEnd w:id="226"/>
    <w:bookmarkStart w:name="z26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юридического лица – наименование, почтовый адрес, исходящий номер и дата.</w:t>
      </w:r>
    </w:p>
    <w:bookmarkEnd w:id="227"/>
    <w:bookmarkStart w:name="z26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услугодателя.</w:t>
      </w:r>
    </w:p>
    <w:bookmarkEnd w:id="228"/>
    <w:bookmarkStart w:name="z26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услугополучателюпо почте либо выдается нарочно в канцелярии услугодателя.</w:t>
      </w:r>
    </w:p>
    <w:bookmarkEnd w:id="229"/>
    <w:bookmarkStart w:name="z26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услугодателя можно получить по телефону Единого контакт-центра по вопросам оказания государственных услуг: 1414, 8 800 080 7777.</w:t>
      </w:r>
    </w:p>
    <w:bookmarkEnd w:id="230"/>
    <w:bookmarkStart w:name="z26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231"/>
    <w:bookmarkStart w:name="z26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32"/>
    <w:bookmarkStart w:name="z27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33"/>
    <w:bookmarkStart w:name="z27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234"/>
    <w:bookmarkStart w:name="z27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235"/>
    <w:bookmarkStart w:name="z27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</w:r>
    </w:p>
    <w:bookmarkEnd w:id="236"/>
    <w:bookmarkStart w:name="z27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Министерства: www.mks.gov.kz в разделе "Государственные услуги".</w:t>
      </w:r>
    </w:p>
    <w:bookmarkEnd w:id="237"/>
    <w:bookmarkStart w:name="z27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посредством обращения в единый контакт-центр по вопросам оказания государственных услуг: 1414, 8 800 080 7777.</w:t>
      </w:r>
    </w:p>
    <w:bookmarkEnd w:id="238"/>
    <w:bookmarkStart w:name="z27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Министерства: www.mks.gov.kz, в разделе "Государственные услуги". Единый контакт-центр по вопросам оказания государственных услуг: 1414, 8 800 080 7777.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установление мемориальных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 орган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Нур-Султана, Алматы и Шымкента)</w:t>
            </w:r>
          </w:p>
        </w:tc>
      </w:tr>
    </w:tbl>
    <w:bookmarkStart w:name="z28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40"/>
    <w:bookmarkStart w:name="z28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установление мемориальной доски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описание)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Цель установления: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Местонахождение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заявителя: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 рождения, гражданство, номер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или удостоверения личности, дата его выдачи, местожительство,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контактный телефон или 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на _____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(к заявке прилагаются документы согласно пункту 6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установления мемориальных досок)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 Дата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наличии)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146</w:t>
            </w:r>
          </w:p>
        </w:tc>
      </w:tr>
    </w:tbl>
    <w:bookmarkStart w:name="z28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Прием заявок на присвоение звания "Народный" (образцовый)</w:t>
      </w:r>
      <w:r>
        <w:br/>
      </w:r>
      <w:r>
        <w:rPr>
          <w:rFonts w:ascii="Times New Roman"/>
          <w:b/>
          <w:i w:val="false"/>
          <w:color w:val="000000"/>
        </w:rPr>
        <w:t xml:space="preserve">коллективам художественной самодеятельности" </w:t>
      </w:r>
    </w:p>
    <w:bookmarkEnd w:id="242"/>
    <w:bookmarkStart w:name="z28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3"/>
    <w:bookmarkStart w:name="z28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заявок на присвоение звания "Народный" (образцовый) коллективам художественной самодеятельности" (далее – государственная услуга).</w:t>
      </w:r>
    </w:p>
    <w:bookmarkEnd w:id="244"/>
    <w:bookmarkStart w:name="z28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государственной услуги разработан Министерством культуры и спорта Республики Казахстан (далее - Министерство).</w:t>
      </w:r>
    </w:p>
    <w:bookmarkEnd w:id="245"/>
    <w:bookmarkStart w:name="z28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Нур-Султана, Алматы и Шымкента (далее - услугодатель).</w:t>
      </w:r>
    </w:p>
    <w:bookmarkEnd w:id="246"/>
    <w:bookmarkStart w:name="z28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канцелярию услугодателя.</w:t>
      </w:r>
    </w:p>
    <w:bookmarkEnd w:id="247"/>
    <w:bookmarkStart w:name="z290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48"/>
    <w:bookmarkStart w:name="z29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физическими лицами (далее – услугополучатель) услугодателю – 1 (один) рабочий день.</w:t>
      </w:r>
    </w:p>
    <w:bookmarkEnd w:id="249"/>
    <w:bookmarkStart w:name="z29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одного рабочего дня с момента получения документов услугополучателя проверяет полноту представленных документов.</w:t>
      </w:r>
    </w:p>
    <w:bookmarkEnd w:id="250"/>
    <w:bookmarkStart w:name="z29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251"/>
    <w:bookmarkStart w:name="z29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52"/>
    <w:bookmarkStart w:name="z29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– расписка о приеме заявки на присвоение звания "Народный" (образцовый) коллективу художественной самодеятельности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присвоения звания "Народный" (образцовый) коллективам художественной самодеятельности, утвержденным приказом Министра культуры и информации Республики Казахстан от 28 марта 2007 года № 93, зарегистрированного в Министерстве юстиции Республики Казахстан 25 апреля 2007 года № 4632 (далее - Правила), либо расписка об отказе в оказании государственной услуги по основаниям, предусмотренным пунктом 10 настоящего стандарта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53"/>
    <w:bookmarkStart w:name="z29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54"/>
    <w:bookmarkStart w:name="z29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255"/>
    <w:bookmarkStart w:name="z29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с понедельника по пятницу включительно с 9.00 часов до 18.30 часов, с перерывом на обед с 13.00 часов до 14.30 часов, кроме выходных и праздничных дней, согласно трудовому законодательству Республики Казахстан</w:t>
      </w:r>
    </w:p>
    <w:bookmarkEnd w:id="256"/>
    <w:bookmarkStart w:name="z29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bookmarkEnd w:id="257"/>
    <w:bookmarkStart w:name="z30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</w:p>
    <w:bookmarkEnd w:id="258"/>
    <w:bookmarkStart w:name="z30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присвоения звания "Народный" (образцовый) коллективам художественной самодеятельности при обращении услугополучателя:</w:t>
      </w:r>
    </w:p>
    <w:bookmarkEnd w:id="259"/>
    <w:bookmarkStart w:name="z30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присвоение звания "Народный" (образцовый) коллективу художественной самодеятельности по форме согласно приложению к настоящему стандарту государственной услуги, подписанная руководителем коллектива художественной самодеятельности; </w:t>
      </w:r>
    </w:p>
    <w:bookmarkEnd w:id="260"/>
    <w:bookmarkStart w:name="z30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 собрания коллектива художественной самодеятельности;</w:t>
      </w:r>
    </w:p>
    <w:bookmarkEnd w:id="261"/>
    <w:bookmarkStart w:name="z30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творческая характеристика на коллектив, с указанием следующей информации:</w:t>
      </w:r>
    </w:p>
    <w:bookmarkEnd w:id="262"/>
    <w:bookmarkStart w:name="z30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руководителях;</w:t>
      </w:r>
    </w:p>
    <w:bookmarkEnd w:id="263"/>
    <w:bookmarkStart w:name="z30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репертуар и план учебно-воспитательной работы на текущий год;</w:t>
      </w:r>
    </w:p>
    <w:bookmarkEnd w:id="264"/>
    <w:bookmarkStart w:name="z30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программу выступления коллектива;</w:t>
      </w:r>
    </w:p>
    <w:bookmarkEnd w:id="265"/>
    <w:bookmarkStart w:name="z30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состава участников;</w:t>
      </w:r>
    </w:p>
    <w:bookmarkEnd w:id="266"/>
    <w:bookmarkStart w:name="z30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свидетельствующие о получении призовых мест; материалы, опубликованные в средствах массовой информации местного и/или республиканского уровня (не менее 3 публикаций) о деятельности коллектива художественной самодеятельности.</w:t>
      </w:r>
    </w:p>
    <w:bookmarkEnd w:id="267"/>
    <w:bookmarkStart w:name="z31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приеме заявки является предоставление услугополучателем неполного пакета документов, предусмотренных пунктом 9 к настоящему стандарту государственной услуги.</w:t>
      </w:r>
    </w:p>
    <w:bookmarkEnd w:id="268"/>
    <w:bookmarkStart w:name="z31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местного исполнительного органа города республиканского значения и столицы, района (города областного значения) услугодателя и (или) его должностных лиц по вопросам оказания государственных услуг</w:t>
      </w:r>
    </w:p>
    <w:bookmarkEnd w:id="269"/>
    <w:bookmarkStart w:name="z31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услугодателя по адресам, указанным на интернет-ресурсе Министерства: www.mks.gov.kz, в разделе "Государственные услуги".</w:t>
      </w:r>
    </w:p>
    <w:bookmarkEnd w:id="270"/>
    <w:bookmarkStart w:name="z31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bookmarkEnd w:id="271"/>
    <w:bookmarkStart w:name="z31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жалобе, которая подписывается услугополучателем, указывается фамилия, имя, отчество (при наличии), почтовый адрес.</w:t>
      </w:r>
    </w:p>
    <w:bookmarkEnd w:id="272"/>
    <w:bookmarkStart w:name="z31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услугодателя.</w:t>
      </w:r>
    </w:p>
    <w:bookmarkEnd w:id="273"/>
    <w:bookmarkStart w:name="z31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</w:t>
      </w:r>
    </w:p>
    <w:bookmarkEnd w:id="274"/>
    <w:bookmarkStart w:name="z31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275"/>
    <w:bookmarkStart w:name="z31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услугодателя можно получить по телефону Единого контакт-центра по вопросам оказания государственных услуг: 1414,8 800 080 7777.</w:t>
      </w:r>
    </w:p>
    <w:bookmarkEnd w:id="276"/>
    <w:bookmarkStart w:name="z31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277"/>
    <w:bookmarkStart w:name="z32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78"/>
    <w:bookmarkStart w:name="z32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79"/>
    <w:bookmarkStart w:name="z32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280"/>
    <w:bookmarkStart w:name="z32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281"/>
    <w:bookmarkStart w:name="z32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</w:r>
    </w:p>
    <w:bookmarkEnd w:id="282"/>
    <w:bookmarkStart w:name="z32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и места оказания государственной услуги размещены на интернет-ресурсе Министерства: www.mks.gov.kz в разделе "Государственные услуги".</w:t>
      </w:r>
    </w:p>
    <w:bookmarkEnd w:id="283"/>
    <w:bookmarkStart w:name="z32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посредством обращения в единый контакт-центр по вопросам оказания государственных услуг: 1414, 8 800 080 7777.</w:t>
      </w:r>
    </w:p>
    <w:bookmarkEnd w:id="284"/>
    <w:bookmarkStart w:name="z32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Министерства: www.mks.gov.kz, в разделе "Государственные услуги". Единый контакт-центр по вопросам оказания государственных услуг: 1414, 8 800 080 7777.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 на присвоение звания "Народный"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(образцовый) коллективам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коллектива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художественной самодеятельности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33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присвоение звания "Народный" (образцовый) коллективу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художественной самодеятельности</w:t>
      </w:r>
    </w:p>
    <w:bookmarkEnd w:id="286"/>
    <w:bookmarkStart w:name="z33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принять заявку на присвоение звания "Народный" (образцовый)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коллективу художественной самодеятельности (название).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на _____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 заявке прилагаются документы согласно пункту 4 Правил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звания "Народный" (образцовый) коллективам художественной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самодеятельности)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заявки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</w:t>
      </w:r>
    </w:p>
    <w:bookmarkEnd w:id="2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