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2e76" w14:textId="ac72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января 2015 года № 80 "Об утверждении правил предоставления туристских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мая 2019 года № 135. Зарегистрирован в Министерстве юстиции Республики Казахстан 15 мая 2019 года № 18679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80 "Об утверждении правил предоставления туристских услуг" (зарегистрированный в Реестре государственной регистрации нормативных правовых актов за № 10590, опубликованный 14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туристских услуг,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культуры и спорта Республики Казахстан течение двух рабочих дней после его введения в действие;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туристских услуг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туристских услуг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 и регламентируют порядок оказания туристских услуг, необходимых для удовлетворения потребностей туриста, предоставляемых в период его путешествия и в связи с этим путешествием.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въездной туризм - путешествие в пределах Республики Казахстан лиц, не проживающих постоянно на ее территории;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выездной туризм - путешествие граждан Республики Казахстан и лиц, постоянно проживающих в Республике Казахстан, в другую страну;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туризм - путешествие в пределах Республики Казахстан граждан Республики Казахстан и лиц, постоянно проживающих на ее территории;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туристский ваучер - документ, подтверждающий право туриста на услуги, входящие в состав тура, и факт их оплаты;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туристская путевка - документ, подтверждающий право на получение комплекса туристских услуг;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туристский продукт - совокупность туристских услуг, достаточных для удовлетворения потребностей туриста в ходе путешествия.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туристский оператор (далее - туроператор) осуществляет деятельность на основании лицензии;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туристская агентская деятельность (далее - турагент), деятельность гидов (гидов-переводчиков), экскурсоводов и инструкторов туризма осуществляется в уведомительном порядке.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выездного туризма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Туристский продукт в сфере выездного туризма формируется туроператором в сфере выездного туризма.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туроператорской деятельности допускается при наличии у туроператора в сфере выездного туризма заключенных договоров обязательного страхования туриста в отношении каждого туриста, выезжающего за рубеж.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Туристский продукт сформированный туроператором в сфере выездного туризма реализуется турагентом на основании письменного договора на туристское обслуживание, составленного на основании типового договора,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81 "Об утверждении типового договора на туристское обслуживание", зарегистрированного в Реестре государственной регистрации нормативных правовых актов за № 10604 (далее - договор).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договора, турист представляет турагенту полную информацию о себе и лицах, в пользу которых заключается договор, в объеме, необходимом для исполнения обязательств по такому договору.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обеспечения страхования туриста, турагент запрашивает у туриста наименование страховой организации, с которой он изъявляет намерение заключить договор обязательного страхования туриста.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 обязательного страхования туриста, турагент предоставляет туроператору в сфере выездного туризма информацию о туристе, а также наименование страховой организации, с которой турист изъявляет намерение заключить договор обязательного страхования туриста.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организации путешествия турагент выдает туристу следующие документы: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туристская путевка;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туристский ваучер;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страховой сертификат и при необходимости страховой полис;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три календарных дня до начала путешествия в письменной форме сведения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местонахождении, почтовом адресе и контактной информации загранучреждений Республики Казахстан, иных государственных, а также туристских представительств, в которые турист может обратиться в случае возникновения чрезвычайных ситуаций или иных обстоятельств, угрожающих безопасности его жизни, здоровья, и в случаях причинения вреда (возможности причинения вреда) его имуществу.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возникновения чрезвычайных происшествий с туристом во время путешествия, лица, осуществляющие туристскую деятельность, в течении одного календарного дня информируют об этом загранучреждения, уполномоченный орган в области туристской деятельности, а также семью туриста с момента, когда они узнали об этом.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осуществляющие туристскую деятельность, в течении одного календарного дня информируют уполномоченный орган в области туристской деятельности и Комитет по чрезвычайным ситуациям Министерства внутренних дел Республики Казахстан, а также за свой счет в письменном виде семью туриста с момента, когда они узнали о чрезвычайном происшествии с туристом во время путешествия.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Туроператоры и туроператоры-фрахтователи, осуществляющие деятельность в сфере выездного туризма: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заключают договор банковской гарантии с банком второго уровня в соответствии с банковским законодательством Республики Казахстан, предусматривающего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перечисляют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2016 года № 607 "Об утверждении Правил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Возмещение убытков и морального вреда туристам производится в соответствии с законодательством Республики Казахстан. 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въездного и внутреннего туризма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Туристский продукт в сфере въездного и внутреннего туризма формируется туроператором.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туристского продукта, сформированного туристским оператором осуществляется туроператором и турагентом.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Оказание туристских услуг в области внутреннего и въездного туризма осуществляется на основании письменного договора, заключаемого между турагентом или туроператором и туристом, а также, устного договора или письменного договора, заключаемого с гидом (гидом-переводчиком) и экскурсоводом.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договора, турист представляет турагенту или туроператору или гиду (гиду-переводчику) или экскурсоводу полную информацию о себе и лицах, в пользу которых заключается договор, в объеме, необходимом для исполнения обязательств по такому договору.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Лица, осуществляющие туристскую деятельность, за три дня до начала путешествия в письменной форме предоставляют туристам сведения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осуществляют предупредительные меры, направленные на обеспечение безопасности туристов.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осуществляющие туристскую деятельность, в течении одного календарного дня информируют уполномоченный орган в области туристской деятельности и Комитет по чрезвычайным ситуациям Министерства внутренних дел Республики Казахстан, а также семью туриста с момента, когда они узнали о чрезвычайном происшествии с туристом во время путешествия.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чрезвычайное происшествие произошло с иностранными туристами на территории Республики Казахстан, лица, осуществляющие туристскую деятельность, информируют также Министерство иностранных дел Республики Казахстан.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прохождения маршрутов, представляющих повышенную опасность для жизни и здоровья туриста в пределах Республики Казахстан, лица, осуществляющие туристскую деятельность, обеспечивают туриста необходимым снаряжением.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Туроператоры могут организовывать проведение обучающих тренингов для турагентов по реализации сформированного им туристского продукта.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Оказание туристских и экскурсионных услуг лицам с инвалидностью и маломобильным группам населения сопровождается специально подготовленным персоналом, предоставляемый лицами, осуществляющими туристскую деятельность: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формировании туристского продукта и туристских услуг лицам с инвалидностью и маломобильным группам населения лица, осуществляющие туристскую деятельность предусматривают: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беспрепятственное передвижение на объектах туристской деятельности;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специальных информационных и ориентировочных устройств на объектах туристской деятельности, маршрутах путешествий и экскурсий (звуковых маяков, регулярных звуковых сообщений или радиофикации всей территории объекта туристской деятельности, а также специальных информационных табло) для создания условий свободного доступа лиц с инвалидностью.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и звуковая информация обеспечивают хорошую воспринимаемость для ориентации лиц с инвалидностью и маломобильных групп населения, предупреждения его о возможных источниках опасности, в том числе архитектурно-строительных препятствиях.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осуществляющие туристскую деятельность, представляют туристу полную и достоверную информацию об оказываемых туристских услугах, в том числе во всех необходимых альтернативных доступных форматах для лиц с инвалидностью.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 потребительских свойствах туристского продукта, включает следующее: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начала и окончания путешествия;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местах размещения туристов (условия проживания, наименование места размещения, категория, тип номера);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питания в месте размещения туриста и во время следования туриста по туристскому маршруту;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услуги по перевозке туриста – вид транспорта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сентябpя 1994 года "О транспорте в Республике Казахстан" на всех этапах путешествия, включая услуги трансферта, название компании-перевозчика и (или) компаний-перевозчиков с указанием организационно-правовой формы;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туристского продукта и порядок его оплаты;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экскурсовода, гида (гида-переводчика) и инструктора туризма;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дополнительные услуги (при наличии);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особенностях путешествий, опасностях, с которыми они могут встретиться при совершении путешествий, а также о мерах безопасности;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третьих лицах, оказывающих отдельные услуги, входящие в туристский продукт в объеме, необходимом для исполнения обязательств по такому договору.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