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da22" w14:textId="1f8d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Центральной избирательной комиссии Республики Казахстан от 8 апреля 2009 года № 161/306 "Об утверждении Правил выдачи и учета открепительных удостоверений на право голосования"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14 мая 2019 года № 33/267. Зарегистрировано в Министерстве юстиции Республики Казахстан 15 мая 2019 года № 18673.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Конституционного закона Республики Казахстан от 28 сентября 1995 года "О выборах в Республике Казахстан" Центральная избирательная комиссия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8 апреля 2009 года № 161/306 "Об утверждении Правил выдачи и учета открепительных удостоверений на право голосования" (зарегистрировано в Реестре государственной регистрации нормативных правовых актов под № 5653, опубликовано в газете "Казахстанская правда" от 5 мая 2009 года, № 114 (25858))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учета открепительных удостоверений на право голосования,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Областные, городов республиканского значения и столицы Республики избирательные комиссии в связи с потребностью в регионах устанавливают необходимое количество открепительных удостоверений на право голосования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открепительные удостоверения) и обеспечивают их изготовление из расчета не более одного процента от общего числа избирателей по области, городу республиканского значения и столицы Республики в соответствии с единым электронным Реестром граждан-избирателей Республики Казахстан, о чем уведомляют Центральную избирательную комиссию Республики Казахстан в однодневный срок с момента принятия решения.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Областные, городов республиканского значения и столицы Республики избирательные комиссии распределяют и передают открепительные удостоверения в соответствующие районные, городские, районные в городе избирательные комиссии не позднее, чем за двадцать дней до дня голосования.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Районные, городские, районные в городе избирательные комиссии распределяют и передают открепительные удостоверения в участковые избирательные комиссии не позднее, чем за шестнадцать дней до дня голосования.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в регионах необходимости дополнительных открепительных удостоверений областные, городов республиканского значения и столицы Республики избирательные комиссии по согласованию с Центральной избирательной комиссией Республики Казахстан с указанием причин в письменном виде не позднее трех дней до дня голосования принимают решение о дополнительном изготовлении открепительных удостоверений.";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Передача открепительных удостоверений от вышестоящей избирательной комиссии нижестоящей избирательной комиссии оформляется актом приема-передачи открепительных удостоверений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подписывается председателем и секретарем вышестоящей и нижестоящей избирательных комиссий, после чего заверяется их печатями.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открепительных удостоверений составляется в двух экземплярах, один из которых остается в вышестоящей избирательной комиссии, а другой передается в нижестоящую.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Открепительное удостоверение выдается избирателю (либо его представителю по доверенности) при перемене избирателем места своего пребывания в период между представлением списков избирателей для всеобщего ознакомления и днем выборов на основании заявления на получение открепительного удостоверения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"Заполнение открепительного удостоверения по поступившему в участковую избирательную комиссию заявлению производится председателем или членом комиссии на государственном или русском языке по желанию избирателя.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Открепительное удостоверение имеет пятизначный серийный номер и содержит следующие реквизиты: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избирателя;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рождения, индивидуальный идентификационный номер (далее – ИИН) избирателя;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выдачи, номер документа, удостоверяющего личность избирателя, и наименование органа его выдавшего;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 регистрации места жительства избирателя;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избирательного участка и его местонахождение, на котором избиратель включен в список избирателей по месту жительства. При выборах депутатов маслихатов в открепительном удостоверении указывается соответствующий избирательный округ по выборам депутата областного, городского, районного маслихата;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дата выдачи открепительного удостоверения;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печать участковой избирательной комиссии;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подпись члена участковой избирательной комиссии, выдавшего открепительное удостоверение.";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фамилии, имени, отчества (при его наличии) избирателя;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даты рождения, ИИН избирателя;";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номера избирательного участка, на котором избиратель включен в список избирателей по месту жительства;";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Районные, городские, районные в городе избирательные комиссии представляют отчеты об использовании открепительных удостоверений в соответствующие областные, городов республиканского значения и столицы Республики избирательные комиссии с приложением актов о погашении неиспользованных открепительных удостоверений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правового обеспечения аппарата Центральной избирательной комиссии Республики Казахстан обеспечить: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на казахском и русском языках в "Республиканское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Центральной избирательной комиссии Республики Казахстан после его официального опубликования.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Центральной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Центральной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2019 № 33/267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открепительных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голосования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ОТКРЕПИТЕЛЬНОЕ УДОСТОВЕРЕНИЕ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 право голосования № _____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дата рождения, ИИН избирателя)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документа, удостоверяющего личность избирателя) (номер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 _____ ___________ ____ года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 выдачи)             (наименование органа его выдавшего)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проживающий (ая)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(адрес регистрации места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Конституционного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выборах в Республике Казахстан" включается в день голосования в 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избирателей на избирательном участке по месту его пребывания и имеет право голосовать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выборов)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 ______________________________года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 выборов)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Открепительное удостоверение на право голосования выдано участковой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комиссией избирательного участка №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(местонахождение избирательного участка: село, поселок, район,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район в городе,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(округ по выборам депутата областного, городского, районного маслихата)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Председатель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участковой избирательной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      (расшифровка подписи)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 ______________________ 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 выдачи открепительного удостоверения)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Действительно при предъявлении документа, удостоверяющего личность избирателя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(пятизначный серийный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открепительного удостоверения)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2019 № 33/267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открепительных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голосования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приема-передачи открепительных удостоверений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 выборам _______________________________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 ________________ ______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(дата выборов)</w:t>
      </w:r>
    </w:p>
    <w:bookmarkEnd w:id="34"/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____ __________________ _____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(дата составления акта)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вышестоящей избирательной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передала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нижестоящей избирательной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(число открепительных удостоверений на право голосования цифрами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прописью с указанием их серийных номеров)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вышестоящей             (подпись)          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комиссии)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(расшифровка подписи)             (подпись)          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нижестоящей             (подпись)          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комиссии)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(расшифровка подписи)             (подпись)             (расшифровка подписи)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2019 № 33/267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открепительных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голосования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 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комиссии,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избирательного участка)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получение открепительного удостоверения на право голосования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 выборам _______________________________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____ ___________ ____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(дата выборов)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дата рождения, ИИН избирателя)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документа, удостоверяющего личность избирателя) (номер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 _______________ года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выдачи)             (наименование органа его выдавшего)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проживающий(ая)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(адрес регистрации места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причина перемены места своего пребывания избирателем)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Конституционного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выборах в Республике Казахстан" прошу выдать открепительное 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право голосования.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избирателя)    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 _________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(дата обращения)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 заполняется избирателем лично, разборчиво.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открепительное удостоверение на право голосования выдается представителю избирателя по доверенности, то к заявлению прилагается копия доверенности.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