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0cc7" w14:textId="2050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уполномоченного органа по государственному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4 мая 2019 года № 34. Зарегистрирован в Министерстве юстиции Республики Казахстан 8 мая 2019 года № 18651.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уполномоченного органа по государственному планированию,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34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уполномоченного органа по государственному планированию, в которые вносятся изменения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 (зарегистрирован в Реестре государственной регистрации нормативных правовых актов за № 9938, опубликован 19 декабря 2014 года в информационно-правовой системе "Әділет"):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49-1) следующего содержания: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мультипликативный эффект – влияние на развитие экономики при осуществлении бюджетных инвестиций в соответствующую отрасль;";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Заключение отраслевой экспертизы инвестиционного предложения содержит оценку: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проблемы текущего состояния отрасли, которая влияет на ее дальнейшее развитие, а также сравнительного анализа действующих предоставляемых и предлагаемых услуг;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предполагаемого мультипликативного эффекта от реализации ГИП на смежные отрасли (сферы) экономики, в том числе влияние на пополнение доходной части бюджета, создание новых рабочих мест;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альтернативных вариантов, рассмотренных при выборе варианта решения проблемы, с обоснованием выбора ГИП в качестве оптимального пути ее решения с учетом зарубежного опыта;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обоснованности предполагаемой институциональной схемы управления ГИП (основные участники, схема их взаимодействия, распределение выгод и затрат балансодержателей, схема управления ГИП в инвестиционном и постинвестиционном периодах);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предполагаемых рисков по проекту (финансовые, операционные, технические, кредитные, нормативно-правовые, технологические, маркетинговые, рыночные, коммерческие, экологическое и социальные риски) и мероприятия по их минимизации;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соответствия ГИП документам Системы государственного планирования, ежегодным посланиям Президента Республики Казахстан народу Казахстана, поручениям Президента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обоснованности объема ГИП;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обоснованности приоритетного выбора механизма реализации ГИП в зависимости от потребности государственных инвестиций.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Отраслевое заключение центрального уполномоченного органа в сфере информатизации по бюджетным инвестиционным проектам, направленным на развитие информационных систем, не требующих разработки технико-экономического обоснования, содержит расчеты и обоснования, соответствующие нормативам затрат на развитие информационных систем.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бюджетных инвестиционных проектов, направленных на развитие информационных систем, не требующих разработки технико-экономического обоснования, подтверждается на основании расчетов и обоснований, представленных в составе отраслевого заключения уполномоченного органа в сфере информатизации.";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пункта 54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предполагаемого мультипликативного эффекта на отрасли (сферы) экономики, в том числе влияние на пополнение доходной части бюджета, создание новых рабочих мест, в случае реализации БИП и без таковой;";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подпункта 3) пункта 138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"Заключение отраслевой экспертизы содержит следующее: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анализа существующей ситуации в отрасли;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анализа ситуации в отрасли в случае нереализации мероприятий, указанных в ФЭО Инвестиций;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влияния реализации мероприятий ФЭО Инвестиций на развитие отрасли с приведением количественных и качественных показателей и указанием: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роли и места мероприятий ФЭО Инвестиций в структуре экономики отрасли;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выбора месторасположения и масштаба реализации мероприятий ФЭО Инвестиций;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реализации мероприятий ФЭО Инвестиций;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достаточность и оценка эффективности технических решений по мероприятиям ФЭО Инвестиций;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предполагаемого мультипликативного эффекта на смежные отрасли (сферы) экономики, в том числе влияние на пополнение доходной части бюджета, создание новых рабочих мест;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мероприятий ФЭО Инвестиций международным стандартам, применение оптимальных новейших технологий;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альтернативных вариантов достижения целей мероприятий ФЭО Инвестиций;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обоснованности затрат на ввод объекта в эксплуатацию согласно ведомственным нормативам, утверждаемым отраслевым уполномоченным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28 Закона Республики Казахстан "Об архитектурной, градостроительной и строительной деятельности в Республике Казахстан" от 16 июля 2001 года, в случае наличия.";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утрачивает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 (зарегистрирован в Реестре государственной регистрации нормативных правовых актов за № 12717, опубликован 4 февраля 2016 года в информационно-правовой системе "Әділет"):</w:t>
      </w:r>
    </w:p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реализации проектов государственно-частного партнерства, утвержденных указанным приказом: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"Отраслевая экспертиза конкурсной документации проводится отраслевыми центральными государственными органами (по местным проектам, стоимость которых превышает четырехмиллионного месячного расчетного показателя и по республиканским проектам) либо местными отраслевыми государственными органами (по местным проектам, стоимость которых превышает четырехмиллионного месячного расчетного показателя) в течение 10 (десяти) рабочих дней с момента внесения и включает оценку: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 текущего состояния отрасли, которые влияют на ее дальнейшее развитие;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целей проекта ГЧП решению существующих проблем в отрасли;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проекта ГЧП документам Системы государственного планирования, в том числе указание на наличие потребности в товарах, работах и услугах в соответствующей отрасли (сфере, регионе), а также наличия предполагаемого конечного результата проекта ГЧП, соответствия поручениям либо актам Президента Республики Казахстан, Правительства Республики Казахстан;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и целесообразности реализации проекта ГЧП по предлагаемой схеме;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технической сложности и (или) уникальности проекта ГЧП;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принадлежности объекта ГЧП к перечню объектов, не подлежащих передаче для реализации государственно-частного партнерства, в том числе в концессию,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2017 года № 710;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альтернативных вариантов реализации проекта ГЧП, исходя из принципа обеспечения сбалансированности интересов частного партнера и потребителей товаров (работ, услуг), предоставляемых частным партнером;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ситуации в отрасли в случаях реализации проекта ГЧП и отсутствия такой реализации;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распределения выгод от реализации проекта ГЧП;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предполагаемого мультипликативного эффекта от реализации проекта на смежные отрасли (сферы) экономики;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предлагаемых источников возмещения затрат и получения доходов, государственной поддержки и ценовых решений, в том числе оценку оптимальности соотношения цена-качество по всем компонентам инвестиционных и операционных затрат;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технологических, технических решений, предусмотренных в конкурсной документации, в том числе график реализации;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планируемых физических параметров и технических характеристик объекта, создаваемого в результате реализации проекта ГЧП.";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Центральный уполномоченный орган по исполнению бюджета проводит согласование конкурсной документации по вопросам, входящим в компетенцию, в течение 20 (двадцати) рабочих дней со дня поступления, если проект является технически сложным и (или) уникальным, а по остальным проектам – в течение 10 (десяти) рабочих дней, с рассмотрением следующих вопросов: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поручительства государства по инфраструктурным облигациям или государственных гарантий по займам, привлекаемым для финансирования проектов ГЧП.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исполнению бюджета при согласовании конкурсной документации, предусматривающей предоставление поручительства государства, согласовывает объем поручительства государства, предлагаемый организатором конкурса к предоставлению в рамках конкурса по определению частного партнера по проекту ГЧП;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в республиканскую собственность объекта ГЧП или передачи существующего объекта республиканской собственности для реализации проекта ГЧП.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конкурсной документации центральным уполномоченным органом по исполнению бюджета оформляется в виде письма о согласовании либо несогласовании с отражением причин несогласования, либо требований по доработке конкурсной документации.";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Заключение экспертизы конкурсной документации содержит: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конкурсной документации;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конкурсной документации требованиям действующего законодательства Республики Казахстан в области ГЧП;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информационного листа, в том числе оценку мер государственной поддержки и источников возмещения затрат и получения доходов, которые планируется предоставить частному партнеру, а также возможность принятия государственных обязательств в пределах установленных нормативными правовыми актами лимитов государственных обязательств Правительства Республики Казахстан и местных исполнительных органов, утвержденных уполномоченным органом по государственному планированию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 от 4 декабря 2008 года;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условий конкурсной документации;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проекта договора ГЧП;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организатору конкурса, проектной группе, конкурсной комиссии по определению частного партнера, иным заинтересованным лицам по: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качества конкурсной документации;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качества управления проектом ГЧП;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эффективности реализации проекта ГЧП и управлению рисками.";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Оценка проекта договора ГЧП в составе конкурсной документации содержит: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проекта договора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статье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проекта договора в соответствии с условиями конкурсной документации;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рисков государственного партнера и частного партнера, включая оценку влияния изменений внешних условий на реализацию проекта ГЧП;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мер, объемов и условий предоставления государственной поддержки деятельности субъектов ГЧП, а также состава возмещения затрат и получения доходов субъектов ГЧП;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ответственности сторон, условий рассмотрения споров, возможных к возникновению в рамках реализации проекта ГЧП;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выводы и рекомендации по проекту договора в составе конкурсной документации;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графика выплат по проекту, в случае наличия государственных обязательств по проекту ГЧП.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Центральный либо местный уполномоченный орган по государственному планированию согласовывает конкурсную документацию и направляет организатору конкурса заключение экспертизы конкурсной документации, проведенной Центром развития ГЧП или юридическими лицами, определяемыми местными исполнительными органами областей, городов республиканского значения и столицы, уполномоченные на проведение экспертизы.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транспарантной и независимой оценки конкурсной документации местных проектов государственно-частного партнерства, в том числе при внесении в них соответствующих изменений и (или) дополнений, бизнес-планов к местным проектам государственно-частного партнерства при прямых переговорах по определению частного партнера, в том числе при внесении в них соответствующих изменений и (или) дополнений экспертиза в обязательном порядке проводится юридическими лицами, определяемыми местными исполнительными органами областей, городов республиканского значения и столицы, уполномоченными на проведение экспертизы.";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Центральный уполномоченный орган по государственному планированию вносит заявку на оказание услуг по консультативному сопровождению проектов ГЧП, в том числе концессионных проектов на рассмотрение в центральный уполномоченный орган по бюджетному планированию для последующего внесения на рассмотрение республиканской бюджетной комиссии.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государственному планированию вносит заявку на оказание услуг по консультативному сопровождению проектов ГЧП, в том числе концессионных проектов на рассмотрение бюджетной комиссии.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объемам финансирования услуг по консультативному сопровождению каждого проекта ГЧП, в том числе концессионного проекта, одобренного бюджетными комиссиями, центральный или местный уполномоченный орган по государственному планированию формируют перечень услуг по консультативному сопровождению проектов ГЧП, в том числе концессионных проектов,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Организатором конкурса создается конкурсная комиссия для определения частного партнера (далее – Комиссия).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первый руководитель организатора конкурса (в случае если организатором конкурса является местный исполнительный орган – не ниже заместителя акима области, города республиканского значения и столицы).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представитель организатора конкурса не ниже заместителя руководителя структурного подразделения.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представители уполномоченных органов по государственному планированию, по исполнению бюджета не ниже заместителя руководителя структурного подразделения, представители Национальной палаты предпринимателей Республики Казахстан.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если проект ГЧП не предусматривает государственные обязательства, включение представителя уполномоченного органа по исполнению бюджета в состав комиссии, не обязательно.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организатором конкурса выступают товарищества с ограниченной ответственностью, акционерные общества, пятьдесят и более процентов долей участия в уставном капитале или голосующих акций которых прямо или косвенно принадлежат государству, в состав Комиссии также включается представитель (представители) уполномоченного органа соответствующей отрасли.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могут включаться представители иных государственных органов, организаций.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организатор конкурса.";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141 изложить в следующей редакции: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"Отраслевая экспертиза бизнес-плана к проекту ГЧП проводится отраслевыми центральными государственными органами (по местным проектам, стоимость которых превышает четырехмиллионного месячного расчетного показателя и по республиканским проектам) либо местными отраслевыми государственными органами (по местным проектам, стоимость которых не превышает четырехмиллионного месячного расчетного показателя) в течение 10 (десяти) рабочих дней с момента его внесения и включает оценку: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 текущего состояния отрасли, которые влияют на ее дальнейшее развитие;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целей проекта ГЧП решению существующих проблем в отрасли;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проекта ГЧП документам Системы государственного планирования, в том числе указание на наличие потребности в товарах, работах и услугах в соответствующей отрасли (сфере, регионе), а также наличия предполагаемого конечного результата проекта ГЧП, соответствия поручениям либо актам Президента Республики Казахстан, Правительства Республики Казахстан;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и целесообразности реализации проекта ГЧП по предлагаемой схеме;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технической сложности и (или) уникальности проекта ГЧП;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принадлежности объекта ГЧП к перечню объектов, не подлежащих передаче для реализации государственно-частного партнерства, в том числе в концессию,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2017 года № 710;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альтернативных вариантов реализации проекта ГЧП исходя из принципа обеспечения сбалансированности интересов частного партнера и потребителей товаров (работ, услуг), предоставляемых частным партнером;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ситуации в отрасли в случаях реализации проекта ГЧП и отсутствия такой реализации;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распределения выгод от реализации проекта ГЧП;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предполагаемого мультипликативного эффекта от реализации проекта на смежные отрасли (сферы) экономики;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предлагаемых источников возмещения затрат и получения доходов, государственной поддержки и ценовых решений, в том числе оценку оптимальности соотношения цена-качество по всем компонентам инвестиционных и операционных затрат;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технологических, технических решений, предусмотренных в бизнес-плане к проекту ГЧП, в том числе график реализации;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планируемых физических параметров и технических характеристик объекта, создаваемого в результате реализации проекта ГЧП.";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"147. Общий срок рассмотрения бизнес-плана к проекту ГЧП центральным либо местным уполномоченным органом по государственному планированию с учетом экспертизы не должен превышать 40 (сорок) рабочих дней по проектам, являющимся технически сложными и (или) уникальными, а по остальным проектам – не должен превышать 25 (двадцать пять) рабочих дней.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необходимости представления недостающей и (или) дополнительной информации по бизнес-плану к проекту ГЧП Центр развития ГЧП или юридические лица, определяемые местными исполнительными органами областей, городов республиканского значения и столицы, уполномоченные на проведение экспертизы (в случае привлечения), направляют соответствующие запросы, копию запроса – центральному или местному уполномоченному органу по государственному планированию в течение 5 (пяти) рабочих дней со дня поступления пакета документов (но не более одного раза). Недостающая и (или) дополнительная информация либо уведомление о необходимости дополнительных сроков направляется разработчиком бизнес-плана к проекту ГЧП, в течение 5 (пяти) рабочих дней со дня поступления запроса.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дополнительный срок представления недостающей и (или) дополнительной информации не превышает 15 (пятнадцать) календарных дней.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направления запроса и до представления необходимой информации сроки проведения экспертизы приостанавливаются.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в срок необходимой информации согласно запросу, бизнес-план к проекту ГЧП, возвращается разработчику без рассмотрения.";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"160. По итогам принятия постановления Правительства Республики Казахстан (по проектам особой значимости) или решения маслихата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организатор конкурса либо прямых переговоров (уполномоченное лицо) заключает договор ГЧП с потенциальным частным партнером.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государственных обязательств по проекту ГЧП организатор прямых переговоров (уполномоченное лицо) заключает договор ГЧП с потенциальным частным партнером на основании решения Комиссии по проведению прямых переговоров о результатах прямых переговоров.";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"186. Результатом оценки реализации проектов ГЧП является отчет, содержащий рекомендации по улучшению качества управления проектами ГЧП.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развития ГЧП в рамках оценки реализации проектов ГЧП проводит анализ, по итогам которого подготавливает аналитический отчет с рекомендациями по совершенствованию законодательства в области ГЧП.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отчета оценки реализации проектов ГЧП состоит из: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сводной информации по оценке проектов ГЧП с выводами и рекомендациями, в том числе по срокам подготовки проектов ГЧП;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части отчета;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рекомендаций по совершенствованию законодательства в области ГЧП с приложением сравнительной таблицы (при необходимости).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прилагается краткая информация по каждому проекту ГЧП, включающая наименование, стоимость, цель, период реализации проекта ГЧП, наименование государственного и частного партнера, а также текущий статус проекта ГЧП.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ГЧП особой значимости при необходимости проводится отдельная оценка реализации таких проектов.";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а также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рассмотрения, отбора,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"Экономическое заключение на инвестиционное предложение"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по проекту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инвестиционного проекта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проекта (единица измерения)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(лет)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эксплуатации (лет)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реализации проекта (согласно заключению отраслевой экспертизы)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и объемы финансирования (все затраты до ввода в эксплуатацию)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разработки (корректировки) технико-экономического обоснования бюджетного инвестиционного проекта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выкупа земли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принятия государственных обязательств в пределах установленных нормативными правовыми актами лимитов государственных обязательств (в случае реализации проекта как государственно-частного партнерства)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приоритетам бюджетной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представленной документации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положениям документов Системы государственного планирования, ежегодным посланиям Президента Республики Казахстан народу Казахстана, поручениям Президента Республики Казахстан (указать реквизиты документа)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схема управления проектом (информация обо всех участниках проекта, как в ходе реализации, так и в постинвестиционный период, их взаимодействие)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измеримых (количественных) показателей конечного результата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реализации проекта с точки зрения оценки рисков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расчетов стоимости государственного инвестиционного проекта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приоритетного выбора механизма реализации государственного инвестиционного проекта в зависимости от потребности государственных инвестиций</w:t>
            </w:r>
          </w:p>
        </w:tc>
      </w:tr>
    </w:tbl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(определение возможного вида и способов финансирования государственных инвестиционных проектов из бюджета, а также целесообразности реализации государственного инвестиционного проекта).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а также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рассмотрения, отбора, 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</w:t>
            </w:r>
          </w:p>
        </w:tc>
      </w:tr>
    </w:tbl>
    <w:bookmarkStart w:name="z16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отбора государственного инвестиционного проекта</w:t>
      </w:r>
    </w:p>
    <w:bookmarkEnd w:id="125"/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предпосылками среди прочего для реализации проектов государственно-частного партнерства (далее – ГЧП) для государства являются:</w:t>
      </w:r>
    </w:p>
    <w:bookmarkEnd w:id="126"/>
    <w:bookmarkStart w:name="z1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бюджетных средств на развитие ряда социально значимых сфер экономики;</w:t>
      </w:r>
    </w:p>
    <w:bookmarkEnd w:id="127"/>
    <w:bookmarkStart w:name="z1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возможности повышения налогов для пополнения бюджетов;</w:t>
      </w:r>
    </w:p>
    <w:bookmarkEnd w:id="128"/>
    <w:bookmarkStart w:name="z1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для использования государственных заимствований в целях увеличения доходов бюджетов;</w:t>
      </w:r>
    </w:p>
    <w:bookmarkEnd w:id="129"/>
    <w:bookmarkStart w:name="z16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недовольство населения качеством предоставления государственных услуг.</w:t>
      </w:r>
    </w:p>
    <w:bookmarkEnd w:id="130"/>
    <w:bookmarkStart w:name="z1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критериями участия государства в проектах ГЧП является эффективное управление бюджетными средствами через призму повышения налогов для увеличения доходов бюджета, сокращения (не увеличения) расходов бюджета, то есть критерии бюджетной эффективности проектов, а также законодательная возможность реализации государственного инвестиционного проекта (далее – ГИП) посредством механизмов ГЧП.</w:t>
      </w:r>
    </w:p>
    <w:bookmarkEnd w:id="131"/>
    <w:bookmarkStart w:name="z1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Первичный отбор проектов осуществляется на основании юридических критериев, таких как отсутствие ограничений по передаче объекта инвестиций в ГЧП, а также критерия наличия потребности в бюджетных инвестициях.</w:t>
      </w:r>
    </w:p>
    <w:bookmarkEnd w:id="132"/>
    <w:bookmarkStart w:name="z16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объект инвестиций входит в Перечень объектов, не подлежащих передаче для реализации государственно-частного партнерства, в том числе в концессию,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2017 года № 710, то проект рассматривается к реализации посредством бюджетных инвестиций.</w:t>
      </w:r>
    </w:p>
    <w:bookmarkEnd w:id="133"/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потребности государственных инвестиций государственный инвестиционный проект рассматривается в следующей приоритетности:</w:t>
      </w:r>
    </w:p>
    <w:bookmarkEnd w:id="134"/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проект, не требующий денежных выплат за счет бюджетных средств, кроме проектов, предусматривающих гарантию потребления государством определенного объема товаров, работ и услуг, производимых в ходе реализации проекта ГЧП, рассматривается к реализации посредством ГЧП;</w:t>
      </w:r>
    </w:p>
    <w:bookmarkEnd w:id="135"/>
    <w:bookmarkStart w:name="z1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проект, требующий денежных выплат за счет бюджетных средств, рассматривается к реализации посредством бюджетных инвестиций;</w:t>
      </w:r>
    </w:p>
    <w:bookmarkEnd w:id="136"/>
    <w:bookmarkStart w:name="z17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проект, требующий денежных выплат за счет бюджетных средств, рассматривается к реализации посредством ГЧП.</w:t>
      </w:r>
    </w:p>
    <w:bookmarkEnd w:id="137"/>
    <w:bookmarkStart w:name="z1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Экономическая экспертиза состоит из двух уровней:</w:t>
      </w:r>
    </w:p>
    <w:bookmarkEnd w:id="138"/>
    <w:bookmarkStart w:name="z17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уровень экономической экспертизы будет проводиться на предмет оценки показателя "Приоритетность ГИП", который будет содержать оценку ГИП на соответствие документам Системы государственного планирования, а также срочности реализации проекта. В случае наличия срочности реализации проекта, проект рассматривается к реализации посредством бюджетных инвестиций.</w:t>
      </w:r>
    </w:p>
    <w:bookmarkEnd w:id="139"/>
    <w:bookmarkStart w:name="z1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осуществления государственных инвестиционных проектов не реализуются проекты, направленные на предоставление развлекательных услуг, игорный бизнес, парикмахерские и салоны косметических услуг, банно-оздоровительные комплексы, торгово-развлекательные центры и другие.</w:t>
      </w:r>
    </w:p>
    <w:bookmarkEnd w:id="140"/>
    <w:bookmarkStart w:name="z1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затраты на разработку и экспертизу документации превышает стоимость реализации проекта, то ГИП не рассматривается через механизм ГЧП.</w:t>
      </w:r>
    </w:p>
    <w:bookmarkEnd w:id="141"/>
    <w:bookmarkStart w:name="z1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уровень, методом анализа затрат и выгод определить коэффициент бюджетной эффективности по следующей формуле:</w:t>
      </w:r>
    </w:p>
    <w:bookmarkEnd w:id="142"/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43053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где: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Кбэ – коэффициент бюджетной эффективности;</w:t>
      </w:r>
    </w:p>
    <w:bookmarkEnd w:id="145"/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ДБбиj – поступления в государственный (как в республиканский, так и в местные) бюджет от реализации проекта посредством бюджетного инвестиционного проекта либо участие государства в уставном капитале в период j;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РБбиj – средства, направляемые на реализацию проекта (как в ходе инвестиций, так и в ходе эксплуатации) в период j;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ДБгчпj – поступления в государственный (как в республиканский, так и в местные) бюджет от реализации проекта посредством ГЧП в период j;</w:t>
      </w:r>
    </w:p>
    <w:bookmarkEnd w:id="148"/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РБгчпj – государственные обязательства по проекту ГЧП в период j;</w:t>
      </w:r>
    </w:p>
    <w:bookmarkEnd w:id="149"/>
    <w:bookmarkStart w:name="z1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– ставка дисконтирования.</w:t>
      </w:r>
    </w:p>
    <w:bookmarkEnd w:id="150"/>
    <w:bookmarkStart w:name="z1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ставки дисконтирования рекомендуется выбирать равной значению ставки рефинансирования Национального банка Республики Казахстан на дату разработки инвестиционного предложения либо среднему значению прогнозируемой инфляции согласно прогнозу социально-экономического развития Республики Казахстан.</w:t>
      </w:r>
    </w:p>
    <w:bookmarkEnd w:id="151"/>
    <w:bookmarkStart w:name="z18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Кбэ &gt; 0, то ГИП рассматривается к реализации как бюджетные инвестиции;</w:t>
      </w:r>
    </w:p>
    <w:bookmarkEnd w:id="152"/>
    <w:bookmarkStart w:name="z1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Кбэ ≤ 0, то в первую очередь ГИП рассматривается к реализации как проект ГЧП. </w:t>
      </w:r>
    </w:p>
    <w:bookmarkEnd w:id="153"/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коэффициент бюджетной эффективности ГИП имеет отрицательное значение и возникает необходимость рассмотрения через проект ГЧП, рассчитывается срок окупаемости проекта, по формуле: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37719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 (Invest Capital) – первоначальные инвестиционные затраты в проекте;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CFi (Cash Flow) – денежный поток от проекта в i-й период времени, который представляет собой сумму чистой прибыли и амортизации.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денежного потока необходимо воспользоваться следующими формулами: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1447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CFi = Доход – Операционные издержки – Налоговые платежи и выплаты по заемному капиталу, где: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(Amortization) – амортизация, вид денежного потока, который не является затратами;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NP (Net Profit) – чистая прибыль инвестиционного проекта.</w:t>
      </w:r>
    </w:p>
    <w:bookmarkEnd w:id="163"/>
    <w:bookmarkStart w:name="z1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ограничений по пруденциальным нормативам либо ковенантам проект финансируется посредством бюджетного кредита.</w:t>
      </w:r>
    </w:p>
    <w:bookmarkEnd w:id="164"/>
    <w:bookmarkStart w:name="z2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ГИП рассматривается к реализации не как проект ГЧП, то определение схемы финансирования осуществляется на основании следующего алгоритма:</w:t>
      </w:r>
    </w:p>
    <w:bookmarkEnd w:id="165"/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объект инвестиций находится на балансе субъекта квазигосударственного сектора, то проект рассматривается к реализации как бюджетные инвестиции посредством участия государства в уставном капитале юридических лиц либо бюджетного кредитования;</w:t>
      </w:r>
    </w:p>
    <w:bookmarkEnd w:id="166"/>
    <w:bookmarkStart w:name="z2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объект инвестиций находится на балансе государственного учреждения, то проект рассматривается к реализации как бюджетный инвестиционный проект;</w:t>
      </w:r>
    </w:p>
    <w:bookmarkEnd w:id="167"/>
    <w:bookmarkStart w:name="z20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прямого финансового дохода либо, если основным выгодоприобретателем является государственное учреждение, ГИП реализуется как БИП;</w:t>
      </w:r>
    </w:p>
    <w:bookmarkEnd w:id="168"/>
    <w:bookmarkStart w:name="z2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основной доход в постинвестиционной (эксплуатационной) стадии проекта формируется за счет государственного бюджета, то проект реализуется посредством участия (увеличения доли участия) государства в уставном капитале юридического лица;</w:t>
      </w:r>
    </w:p>
    <w:bookmarkEnd w:id="169"/>
    <w:bookmarkStart w:name="z20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основной доход формируется не за счет государственного бюджета, но юридическое лицо имеет организационно-правовую форму государственного предприятия либо некоммерческого акционерного общества, то проект реализуется посредством участия (увеличения доли участия) государства в уставном капитале юридического лица;</w:t>
      </w:r>
    </w:p>
    <w:bookmarkEnd w:id="170"/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не соответствующих вышеуказанным проводится дополнительная проверка финансовых показателей юридического лица.</w:t>
      </w:r>
    </w:p>
    <w:bookmarkEnd w:id="171"/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если у юридического лица имеются ограничения по пруденциальным нормативам либо ковенантам по ранее осуществленным, но не погашенным займам, то реализуется посредством участия (увеличения доли участия) государства в уставном капитале юридического лица.</w:t>
      </w:r>
    </w:p>
    <w:bookmarkEnd w:id="172"/>
    <w:bookmarkStart w:name="z2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ограничений по пруденциальным нормативам либо ковенантам проект финансируется посредством бюджетного кредита.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4 утрачивает силу приказом Заместителя Премьер-Министра - Министра национальной экономики РК от 16.06.2025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проектам государственно-частного партнерства (далее – ГЧП) __________ местных исполнительных органов/центральных государственных органов по состоянию на ___________ (указывается отчетная дата представления информации)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и срок его действия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регистрации Договора в Казначействе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контракта ГЧП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инициативы ГЧП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проекта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(отрасль) реализации проекта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ГЧП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проекта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объекта ГЧП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частного партнера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субъектов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этапы реализации проекта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партнер (Концедент) адреса и контактные данные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 (Концессионер), адреса и контактные данные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ГЧП (при институциональном ГЧП), адреса и контактные данные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Постановления Правительства Республики Казахстан о принятии государственных обязательств (по проектам особой значимости)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решения Республиканской бюджетной комиссии о возможности принятия государственных обязательств, сумма обязательств одобренных к принятию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строительства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эксплуатации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стадия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государственных обязательств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 тенге)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возмещения затрат, получения доходов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компенсации инвестиционных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компенсации операционных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компенсация эксплуатационных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 за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 за доступность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государственных обязательств или выплат из бюджета (в тысячах тенге)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выплаченных средств при валютной компенсации (в тысячах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 по каждому году до конца выплат государственных обязательств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