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e07c3" w14:textId="47e07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25 декабря 2015 года № 762 "Об утверждении Методики расчета платы за организацию сбора, транспортировки, переработки, обезвреживания, использования и (или) утилизации отходов"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 мая 2019 года № 149. Зарегистрирован в Министерстве юстиции Республики Казахстан 4 мая 2019 года № 18626. Утратил силу приказом и.о. Министра экологии, геологии и природных ресурсов Республики Казахстан от 2 ноября 2021 года № 448.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экологии, геологии и природных ресурсов РК от 02.11.2021 </w:t>
      </w:r>
      <w:r>
        <w:rPr>
          <w:rFonts w:ascii="Times New Roman"/>
          <w:b w:val="false"/>
          <w:i w:val="false"/>
          <w:color w:val="ff0000"/>
          <w:sz w:val="28"/>
        </w:rPr>
        <w:t>№ 448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декабря 2015 года № 762 "Об утверждении Методики расчета платы за организацию сбора, транспортировки, переработки, обезвреживания, использования и (или) утилизации отходов" (зарегистрирован в Реестре государственной регистрации нормативных правовых актов за № 12753, опубликован 19 января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расчета платы производителями и поставщиками (импортерами) оператору по организации сбора, утилизации и (или) использования отходов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</w:t>
      </w:r>
      <w:r>
        <w:rPr>
          <w:rFonts w:ascii="Times New Roman"/>
          <w:b w:val="false"/>
          <w:i w:val="false"/>
          <w:color w:val="000000"/>
          <w:sz w:val="28"/>
        </w:rPr>
        <w:t>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отходами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энергетики Республики Казахстан.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8"/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 инфраструктурного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 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2019 года № 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производителями и поставщиками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(импортерами) оператору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сбора, утилизации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использования отходов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Базовая ставка и коэффициенты платы за утилизацию в отношении автотранспортных средств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6"/>
        <w:gridCol w:w="1628"/>
        <w:gridCol w:w="3116"/>
      </w:tblGrid>
      <w:tr>
        <w:trPr>
          <w:trHeight w:val="30" w:hRule="atLeast"/>
        </w:trPr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 категории транспортных средств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 утилизационного сбора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Коэффициенты, применяемые к базовой ставке утилизационного сбора в отношении транспортных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Транспортные средства категории М1, в том числе повышенной проходимости категории G: легковые автомобили</w:t>
            </w:r>
          </w:p>
        </w:tc>
      </w:tr>
      <w:tr>
        <w:trPr>
          <w:trHeight w:val="30" w:hRule="atLeast"/>
        </w:trPr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электродвигателями, за исключением транспортных средств с гибридной силовой установкой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рабочим объемом двигателя:</w:t>
            </w:r>
          </w:p>
        </w:tc>
      </w:tr>
      <w:tr>
        <w:trPr>
          <w:trHeight w:val="30" w:hRule="atLeast"/>
        </w:trPr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1 000 см3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1 001 см3 до 2 000 см3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2 001 см3 до 3 000 см3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3 001 см3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Транспортные средства категории N1, N2, N3, в том числе повышенной проходимости категории G: грузовые автомобили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Полной массой:</w:t>
            </w:r>
          </w:p>
        </w:tc>
      </w:tr>
      <w:tr>
        <w:trPr>
          <w:trHeight w:val="30" w:hRule="atLeast"/>
        </w:trPr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2,5 тонн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2,5 тонн до 3,5 тонн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3,5 тонн до 5 тонн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тонн до 8 тонн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тонн до 12 тонн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тонн до 20 тонн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тонн до 50 тонн, кроме седельных тягачей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Седельные тягачи от 20 тонн до 50 тонн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Транспортные средства категории М2, М3, в том числе повышенной проходимости категории G: автобусы</w:t>
            </w:r>
          </w:p>
        </w:tc>
      </w:tr>
      <w:tr>
        <w:trPr>
          <w:trHeight w:val="30" w:hRule="atLeast"/>
        </w:trPr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электродвигателями, за исключением транспортных средств с гибридной силовой установкой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рабочим объемом двигателя:</w:t>
            </w:r>
          </w:p>
        </w:tc>
      </w:tr>
      <w:tr>
        <w:trPr>
          <w:trHeight w:val="30" w:hRule="atLeast"/>
        </w:trPr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2 500 см3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2 500 см3 до 5 000 см3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5 000 см3 до 10 000 см3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10 001 см3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