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bcc" w14:textId="b07c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в области использования и охраны водного фонда Республики Казахстан, безопасности плотин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5 апреля 2019 года № 135 и Министра национальной экономики Республики Казахстан от 24 апреля 2019 года № 30. Зарегистрирован в Министерстве юстиции Республики Казахстан 2 мая 2019 года № 18616.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17.05.2023 № 151 и и.о. Министра национальной экономики от 18.05.2023 № 72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использования и охраны водного фонда Республики Казахстан, безопасности плотин (далее – Критерии)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1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забор и (или) использование водных ресурсов, а также эксплуатацию водохозяйственных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строительные, дноуглубительные и взрывные работы, добычу полезных ископаемых и других ресурсов, прокладку кабелей, трубопроводов и других коммуникаций, рубку леса, буровые и иные работы на водных объектах или водоохранных зонах и полосах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забор и (или) использование водных ресурсов, а также эксплуатацию водохозяйственных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строительные, дноуглубительные и взрывные работы, добычу полезных ископаемых и других ресурсов, прокладку кабелей, трубопроводов и других коммуникаций, рубку леса, буровые и иные работы на водных объектах или водоохранных зонах и полосах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17.05.2023 № 151 и и.о. Министра национальной экономики от 18.05.2023 № 72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19-2/1131 и Министра национальной экономики Республики Казахстан от 28 декабря 2015 года № 809 "Об утверждении критериев оценки степени рисков и проверочного листа в области использования и охраны водного фонда Республики Казахстан, безопасности плотин" (зарегистрирован в Реестре государственной регистрации нормативных правовых актов под № 12661, опубликован 16 февраля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 С. Омаров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30</w:t>
            </w:r>
          </w:p>
        </w:tc>
      </w:tr>
    </w:tbl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и проверочных листов в области использования и охраны водного фонда Республики Казахстан, безопасности плотин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17.05.2023 № 151 и и.о. Министра национальной экономики от 18.05.2023 № 72 (вводится в действие по истечении шестидесяти календарных дней со дня его первого официального опубликования).</w:t>
      </w:r>
    </w:p>
    <w:bookmarkStart w:name="z1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использования и охраны водного фонда Республики Казахстан, безопасности плотин (далее – Критерии)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физические и юридические лица, некоммерческие организации, осуществляющие специальное водопользование, эксплуатацию гидротехнических сооружений, регулирование поверхностного стока, пользование услугами водохозяйственных организаций для получения воды из систем водоснабжения на производственные и технические нужды (первичные водопользователи), эксплуатацию зданий и сооружений, а также производство строительных и других работ на водных объектах, водоохранных зонах и полосах;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незначительные нарушения – нарушение требований, установленных нормативными правовыми актами в области использования и охраны водного фонда Республики Казахстан, безопасности плотин, несоблюдение которых не создают предпосылки для возникновения угрозы жизни и здоровья населения, окружающей среде, но выполнение, которых является обязательным для физических и юридических лиц при осуществлении своей деятельности; 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нарушение требований, установленных нормативными правовыми актами в области использования и охраны водного фонда Республики Казахстан, безопасности плотин, создающие предпосылки для возникновения угрозы жизни и здоровью населения и окружающей среде;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нарушение требований, установленных нормативными правовыми актами в области использования и охраны водного фонда Республики Казахстан, безопасности плотин, невыполнение которых создают угрозу здоровью населения, окружающей среде, так же нарушения, связанные с несоблюдением запрещающей нормы законодательства;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в области использования и охраны водного фонда Республики Казахстан, безопасности плотин – вероятность снижения водообеспеченности населения, возникновения загрязнения, засорения и истощения водных объектов, нарушения прав водопользователей на получение водных ресурсов в соответствии с выделенными лимитами, а также вредного воздействия вод на населенные пункты в результате деятельности водопользователей, отсутствия согласований на производство работ на водных объектах и их водоохранных зонах и полосах, возникновения и предупреждения чрезвычайных ситуаций на гидротехнических сооружениях, которые могут повлечь за собой человеческие жертвы, ущерб здоровью людей и окружающей среде, с учетом степени тяжести его последствий;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балл – количественная мера исчисления риска;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6"/>
    <w:bookmarkStart w:name="z1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разрешительным требованиям по выданным разрешениям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разрешительным требованиям по выданным разрешениям;</w:t>
      </w:r>
    </w:p>
    <w:bookmarkEnd w:id="27"/>
    <w:bookmarkStart w:name="z1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субъектов, относимых к однородной группе субъектов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2"/>
    <w:bookmarkStart w:name="z1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проверки на соответствие разрешительным требованиям и профилактического контроля субъектов контроля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разрешительным требованиям по выданным разрешениям, критерии оценки степени риска для проведения проверок на соответствие разрешительным требованиям по выданным разрешениям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4"/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относят субъекты (объекты) контроля к одной из следующих степеней риска: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проверка на соответствие разрешительным требованиям по выданным разрешениям, профилактический контроль с посещением субъекта (объекта) контроля и внеплановая проверка.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проводятся проверка на соответствие разрешительным требованиям по выданным разрешениям и внеплановая проверка.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разрешительным требованиям по выданным разрешениям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степени риска, кратность проведения проверок на соответствие разрешительным требованиям по выданным разрешениям составляет один раз в год.</w:t>
      </w:r>
    </w:p>
    <w:bookmarkEnd w:id="50"/>
    <w:bookmarkStart w:name="z1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разрешительным требованиям по выданным разрешениям составляет один раз в два года.</w:t>
      </w:r>
    </w:p>
    <w:bookmarkEnd w:id="51"/>
    <w:bookmarkStart w:name="z1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разрешительным требованиям по выданным разрешениям составляет один раз в три года.</w:t>
      </w:r>
    </w:p>
    <w:bookmarkEnd w:id="52"/>
    <w:bookmarkStart w:name="z1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Объективные критерии оценки степени риска</w:t>
      </w:r>
    </w:p>
    <w:bookmarkEnd w:id="53"/>
    <w:bookmarkStart w:name="z1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все субъекты контроля в зависимости от стратегической значимости водных объектов и объемов водозабора распределяются по трем степеням риска:</w:t>
      </w:r>
    </w:p>
    <w:bookmarkEnd w:id="54"/>
    <w:bookmarkStart w:name="z1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высокая степень риска – субъекты (объекты) контроля, которые: 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хозяйственную деятельность в пределах водоохранных зон, полос, на водных объектах особого государственного значения и на малых водных объектах;</w:t>
      </w:r>
    </w:p>
    <w:bookmarkEnd w:id="56"/>
    <w:bookmarkStart w:name="z1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объекты, отнесенные к перечню водохозяйственных сооружений, имеющих особое стратегическое значение, и особо важных групповых и локальных систем водоснабжения;</w:t>
      </w:r>
    </w:p>
    <w:bookmarkEnd w:id="57"/>
    <w:bookmarkStart w:name="z1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эксплуатируют плотины I, II, III, а также IV класса, представляющих повышенную опасность при чрезвычайных ситуациях;</w:t>
      </w:r>
    </w:p>
    <w:bookmarkEnd w:id="58"/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забор и (или) использование поверхностных и подземных вод от 100 и более кубических метров в сутки;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- осуществляют хозяйственную деятельность в пределах водоохранных зон, полос на водных объектах;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объекты, не отнесенные к перечню водохозяйственных сооружений, имеющих особое стратегическое значение и к особо важным групповым и локальным системам водоснабжения;</w:t>
      </w:r>
    </w:p>
    <w:bookmarkEnd w:id="61"/>
    <w:bookmarkStart w:name="z1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плотины IV класса, не представляющих повышенную опасность при чрезвычайных ситуациях;</w:t>
      </w:r>
    </w:p>
    <w:bookmarkEnd w:id="62"/>
    <w:bookmarkStart w:name="z1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забор и (или) использование поверхностных и подземных вод от 50 до 100 кубических метров в сутки;</w:t>
      </w:r>
    </w:p>
    <w:bookmarkEnd w:id="63"/>
    <w:bookmarkStart w:name="z1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 степень риска – субъекты (объекты) контроля которые:</w:t>
      </w:r>
    </w:p>
    <w:bookmarkEnd w:id="64"/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хозяйственную деятельность в пределах водоохранных зон, полос и на водных объектах;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объекты, не отнесенные к перечню водохозяйственных сооружений, имеющих особое стратегическое значение и к особо важным групповым и локальным системам водоснабжения;</w:t>
      </w:r>
    </w:p>
    <w:bookmarkEnd w:id="66"/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забор и (или) использование поверхностных и подземных вод до 50 кубических метров в сутки.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отношении субъектов (объектов) контроля, отнесенных по объективным критериям к высокой и средней степени риска, применяются субъективные критерии с целью проведения проверки на соответствие разрешительным требованиям по выданным разрешениям и профилактического контроля с посещением субъекта (объекта) контроля и внеплановая проверка. </w:t>
      </w:r>
    </w:p>
    <w:bookmarkEnd w:id="68"/>
    <w:bookmarkStart w:name="z1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проверка на соответствие разрешительным требованиям по выданным разрешениям и внеплановая проверка.</w:t>
      </w:r>
    </w:p>
    <w:bookmarkEnd w:id="69"/>
    <w:bookmarkStart w:name="z1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разрешительным требованиям по выданным разрешениям, не допускается включение их при формировании графиков и списков на очередной период государственного контроля.</w:t>
      </w:r>
    </w:p>
    <w:bookmarkEnd w:id="70"/>
    <w:bookmarkStart w:name="z1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профилактический контроль с посещением субъекта контроля и (или) на соответствие разрешительным требованиям по выданным разрешениям,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1"/>
    <w:bookmarkStart w:name="z1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Субъективные критерии оценки степени риска</w:t>
      </w:r>
    </w:p>
    <w:bookmarkEnd w:id="72"/>
    <w:bookmarkStart w:name="z1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73"/>
    <w:bookmarkStart w:name="z1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4"/>
    <w:bookmarkStart w:name="z1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информации и оценка рисков. </w:t>
      </w:r>
    </w:p>
    <w:bookmarkEnd w:id="75"/>
    <w:bookmarkStart w:name="z1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контроля.</w:t>
      </w:r>
    </w:p>
    <w:bookmarkEnd w:id="76"/>
    <w:bookmarkStart w:name="z1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риска при формировании списка профилактического контроля с посещением субъекта (объекта) используются следующие источники информации:</w:t>
      </w:r>
    </w:p>
    <w:bookmarkEnd w:id="77"/>
    <w:bookmarkStart w:name="z1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полученных в результате ведения первичного учета;</w:t>
      </w:r>
    </w:p>
    <w:bookmarkEnd w:id="78"/>
    <w:bookmarkStart w:name="z1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проверок, профилактического контроля с посещением субъектов (объектов) контроля;</w:t>
      </w:r>
    </w:p>
    <w:bookmarkEnd w:id="79"/>
    <w:bookmarkStart w:name="z1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органов, средств массовой информации.</w:t>
      </w:r>
    </w:p>
    <w:bookmarkEnd w:id="80"/>
    <w:bookmarkStart w:name="z1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риска при формировании графика проверок на соответствие разрешительным требованиям по выданным разрешениям используются следующие источники информации:</w:t>
      </w:r>
    </w:p>
    <w:bookmarkEnd w:id="81"/>
    <w:bookmarkStart w:name="z1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82"/>
    <w:bookmarkStart w:name="z1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официальных интернет-ресурсов государственных органов, средств массовой информации.</w:t>
      </w:r>
    </w:p>
    <w:bookmarkEnd w:id="83"/>
    <w:bookmarkStart w:name="z1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информационных источников,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определяются субъективные критерии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4"/>
    <w:bookmarkStart w:name="z1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85"/>
    <w:bookmarkStart w:name="z1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применяется следующий порядок расчета показателя степени риска.</w:t>
      </w:r>
    </w:p>
    <w:bookmarkEnd w:id="86"/>
    <w:bookmarkStart w:name="z1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7"/>
    <w:bookmarkStart w:name="z2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8"/>
    <w:bookmarkStart w:name="z2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9"/>
    <w:bookmarkStart w:name="z2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0"/>
    <w:bookmarkStart w:name="z2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91"/>
    <w:bookmarkStart w:name="z2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2"/>
    <w:bookmarkStart w:name="z2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93"/>
    <w:bookmarkStart w:name="z2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94"/>
    <w:bookmarkStart w:name="z2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5"/>
    <w:bookmarkStart w:name="z2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6"/>
    <w:bookmarkStart w:name="z2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7"/>
    <w:bookmarkStart w:name="z2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8"/>
    <w:bookmarkStart w:name="z2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9"/>
    <w:bookmarkStart w:name="z2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0"/>
    <w:bookmarkStart w:name="z2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1"/>
    <w:bookmarkStart w:name="z2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2"/>
    <w:bookmarkStart w:name="z2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3"/>
    <w:bookmarkStart w:name="z2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104"/>
    <w:bookmarkStart w:name="z2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5"/>
    <w:bookmarkStart w:name="z2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6"/>
    <w:bookmarkStart w:name="z2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7"/>
    <w:bookmarkStart w:name="z2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8"/>
    <w:bookmarkStart w:name="z2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09"/>
    <w:bookmarkStart w:name="z2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0"/>
    <w:bookmarkStart w:name="z2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1"/>
    <w:bookmarkStart w:name="z2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12"/>
    <w:bookmarkStart w:name="z2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3"/>
    <w:bookmarkStart w:name="z2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114"/>
    <w:bookmarkStart w:name="z2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6289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6"/>
    <w:bookmarkStart w:name="z2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7"/>
    <w:bookmarkStart w:name="z2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8"/>
    <w:bookmarkStart w:name="z2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119"/>
    <w:bookmarkStart w:name="z2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0"/>
    <w:bookmarkStart w:name="z2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854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показатель степени риска (итоговый) по субъективным критериям отдельного субъекта контроля, </w:t>
      </w:r>
    </w:p>
    <w:bookmarkEnd w:id="122"/>
    <w:bookmarkStart w:name="z2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bookmarkEnd w:id="123"/>
    <w:bookmarkStart w:name="z2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bookmarkEnd w:id="124"/>
    <w:bookmarkStart w:name="z2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2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профилактического контроля с посещением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забор и (или) использование водных ресурсов, а также эксплуатацию водохозяйственных сооружений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уничтожения или повреждения наблюдательных и режимных скважин на подземные воды, наблюдательных режимных створов на водных объектах, водоохранных или водохозяйственных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организационных, технологических, лесомелиоративных, агротехнических, гидротехнических, санитарно-эпидемиологических и других мероприятий, обеспечивающих охрану водных объектов от загрязнения, засорения и истощения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утвержденного режима использования водохранилища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режима использования водохранилища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водохозяйственных сооружении и технических устройств, влияющих на состояние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критериев безопасности водохозяйственных систем и сооружений (наличие журнала)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корректировки критериев безопасности водохозяйственных систем (наличие проектной документации)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водохозяйственных систем и сооружений (наличие заключения)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безопасности плотин, содержащей полную и достоверную информацию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периодичности измерения расходов воды на каждом водозаборном сооружении и выпуске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2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профилактического контроля с посещением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строительные, дноуглубительные и взрывные работы, добычу полезных ископаемых и других ресурсов, прокладку</w:t>
      </w:r>
      <w:r>
        <w:br/>
      </w:r>
      <w:r>
        <w:rPr>
          <w:rFonts w:ascii="Times New Roman"/>
          <w:b/>
          <w:i w:val="false"/>
          <w:color w:val="000000"/>
        </w:rPr>
        <w:t>кабелей, трубопроводов и других коммуникаций, рубку леса, буровые и иные работы на водных объектах или водоохранных зонах и полосах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вновь вводимых и реконструированных предприятиях и объектах сооружений и устройств, предотвращающих загрязнение, засорение водных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2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проверок на соответствие разрешительным требованиям по выданным</w:t>
      </w:r>
      <w:r>
        <w:br/>
      </w:r>
      <w:r>
        <w:rPr>
          <w:rFonts w:ascii="Times New Roman"/>
          <w:b/>
          <w:i w:val="false"/>
          <w:color w:val="000000"/>
        </w:rPr>
        <w:t>разрешениям в отношении субъектов контроля осуществляющих забор и (или) использование водных ресурсов,</w:t>
      </w:r>
      <w:r>
        <w:br/>
      </w:r>
      <w:r>
        <w:rPr>
          <w:rFonts w:ascii="Times New Roman"/>
          <w:b/>
          <w:i w:val="false"/>
          <w:color w:val="000000"/>
        </w:rPr>
        <w:t>а также эксплуатацию водохозяйственных сооружений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в разрешении на специальное водопользование лимитов водопотребления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ведомством уполномоченного органа в области использования и охраны водного фонда, водоснабжения, водоотведения удельных норм водопотребления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расположения водохозяйственных сооружений и технических устройств с указанием нумераций мест измерения, забора и сброса воды, при помощи которых осуществляется забор или сброс вод, а также узлов учета передачи таких вод вторичным водопользователям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первичного учета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срок до 10 числа месяца, следующего за отчетным кварталом, достоверной и полной информации по первичному учету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исправного, прошедшего государственную аттестацию средств измерений для учета потребления и сброса воды, а также целых и не поврежденных пломб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данных учета и отчетности водного кадастра, а также представление отчета о заборе, использования и водоотведения вод 2-ТП (водхоз) 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2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проверок на соответствие разрешительным требованиям по выданным</w:t>
      </w:r>
      <w:r>
        <w:br/>
      </w:r>
      <w:r>
        <w:rPr>
          <w:rFonts w:ascii="Times New Roman"/>
          <w:b/>
          <w:i w:val="false"/>
          <w:color w:val="000000"/>
        </w:rPr>
        <w:t>разрешениям в отношении субъектов контроля осуществляющих строительные, дноуглубительные и взрывные работы, добычу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и других ресурсов, прокладку кабелей, трубопроводов и других коммуникаций, рубку леса, буровые и иные</w:t>
      </w:r>
      <w:r>
        <w:br/>
      </w:r>
      <w:r>
        <w:rPr>
          <w:rFonts w:ascii="Times New Roman"/>
          <w:b/>
          <w:i w:val="false"/>
          <w:color w:val="000000"/>
        </w:rPr>
        <w:t>работы на водных объектах или водоохранных зонах и полосах в отношении субъектов контроля осуществляющих строительные,</w:t>
      </w:r>
      <w:r>
        <w:br/>
      </w:r>
      <w:r>
        <w:rPr>
          <w:rFonts w:ascii="Times New Roman"/>
          <w:b/>
          <w:i w:val="false"/>
          <w:color w:val="000000"/>
        </w:rPr>
        <w:t>дноуглубительные и взрывные работы, добычу полезных ископаемых и других ресурсов, прокладку кабелей, трубопроводов</w:t>
      </w:r>
      <w:r>
        <w:br/>
      </w:r>
      <w:r>
        <w:rPr>
          <w:rFonts w:ascii="Times New Roman"/>
          <w:b/>
          <w:i w:val="false"/>
          <w:color w:val="000000"/>
        </w:rPr>
        <w:t>и других коммуникаций, рубку леса, буровые и иные работы на водных объектах или водоохранных зонах и полосах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в установленном порядке проектной документации и соответствия ей строительства, реконструкции, технического перевооружения объектов отраслей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2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к субъектам (объектам) контроля в области использования и охраны водного фонда Республики Казахстан, безопасности плотин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контроля осуществляющих забор и (или) использование водных ресурсов, а также эксплуатацию водохозяйственных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или своевременное предоставление в срок до 10 числа месяца, следующего за отчетным кварталом, достоверной и полной информации по первичному учету вод, согласно Правил первичного учета вод,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19/1-274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полученных в результате ведения первичного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или своевременное предоставление отчета о заборе, использования и водоотведения вод 2-ТП (водхоз) годовая,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15 мая 2020 года № 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контроля осуществляющих забор и (или) использование водных ресурсов, а также эксплуатацию водохозяйственных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фамилии, имени, отчества (при его наличии) физического лица /изменения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индивидуального предпринимателя, изменения его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Реорганизация юридического лица, в соответствии с порядком, определенным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контроля, осуществляющих строительные, дноуглубительные и взрывные работы, добычу полезных ископаемых и других ресурсов, прокладку кабелей, трубопроводов и других коммуникаций, рубку леса, буровые и иные работы на водных объектах или водоохранных зонах и полосах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фамилии, имени, отчества (при его наличии) физического лица /изменения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индивидуального предпринимателя, изменения его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Реорганизация юридического лица, в соответствии с порядком, определенным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30</w:t>
            </w:r>
          </w:p>
        </w:tc>
      </w:tr>
    </w:tbl>
    <w:bookmarkStart w:name="z24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забор и (или) использование водных ресурсов, а также эксплуатацию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17.05.2023 № 151 и и.о. Министра национальной экономики от 18.05.2023 № 72 (вводится в действие по истечении шестидесяти календарных дней со дня его первого официального опубликования).</w:t>
      </w:r>
    </w:p>
    <w:bookmarkStart w:name="z2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</w:p>
    <w:bookmarkEnd w:id="132"/>
    <w:p>
      <w:pPr>
        <w:spacing w:after="0"/>
        <w:ind w:left="0"/>
        <w:jc w:val="both"/>
      </w:pPr>
      <w:bookmarkStart w:name="z250" w:id="13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 повреждение наблюдательных и режимных скважин на подземные воды, наблюдательных режимных створов на водных объектах, водоохранных или водохозяйственных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выполнение организационных, технологических, лесомелиоративных, агротехнических, гидротехнических, санитарно-эпидемиологических и других мероприятий, обеспечивающих охрану водных объектов от загрязнения, засорения и истощения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утвержденного режима использования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режима использования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водохозяйственных сооружений и технических устройств, влияющих на состояние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критериев безопасности водохозяйственных систем и сооружений (наличие журнала)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корректировки критериев безопасности водохозяйственных систем и сооружений (наличие проектной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водохозяйственных систем и сооружений (наличие заключения)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безопасности плотин, содержащей полную и достоверную информацию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периодичности измерения расходов воды на каждом водозаборном сооружении и выпуске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1" w:id="134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30</w:t>
            </w:r>
          </w:p>
        </w:tc>
      </w:tr>
    </w:tbl>
    <w:bookmarkStart w:name="z2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строительные, дноуглубительные и взрывные работы,</w:t>
      </w:r>
      <w:r>
        <w:br/>
      </w:r>
      <w:r>
        <w:rPr>
          <w:rFonts w:ascii="Times New Roman"/>
          <w:b/>
          <w:i w:val="false"/>
          <w:color w:val="000000"/>
        </w:rPr>
        <w:t>добычу полезных ископаемых и других ресурсов, прокладку кабелей, трубопроводов</w:t>
      </w:r>
      <w:r>
        <w:br/>
      </w:r>
      <w:r>
        <w:rPr>
          <w:rFonts w:ascii="Times New Roman"/>
          <w:b/>
          <w:i w:val="false"/>
          <w:color w:val="000000"/>
        </w:rPr>
        <w:t>и других коммуникаций, рубку леса, буровые и иные работы на водных объектах</w:t>
      </w:r>
      <w:r>
        <w:br/>
      </w:r>
      <w:r>
        <w:rPr>
          <w:rFonts w:ascii="Times New Roman"/>
          <w:b/>
          <w:i w:val="false"/>
          <w:color w:val="000000"/>
        </w:rPr>
        <w:t>или водоохранных зонах и полосах__________________________________________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17.05.2023 № 151 и и.о. Министра национальной экономики от 18.05.2023 № 72 (вводится в действие по истечении шестидесяти календарных дней со дня его первого официального опубликования).</w:t>
      </w:r>
    </w:p>
    <w:bookmarkStart w:name="z2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</w:p>
    <w:bookmarkEnd w:id="136"/>
    <w:p>
      <w:pPr>
        <w:spacing w:after="0"/>
        <w:ind w:left="0"/>
        <w:jc w:val="both"/>
      </w:pPr>
      <w:bookmarkStart w:name="z254" w:id="13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вновь вводимых и реконструированных предприятиях и объектах сооружений и устройств, предотвращающих загрязнение, засорение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38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151</w:t>
            </w:r>
          </w:p>
        </w:tc>
      </w:tr>
    </w:tbl>
    <w:bookmarkStart w:name="z2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забор и (или) использование водных ресурсов, а также эксплуатацию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17.05.2023 № 151 и и.о. Министра национальной экономики от 18.05.2023 № 72 (вводится в действие по истечении шестидесяти календарных дней со дня его первого официального опубликования).</w:t>
      </w:r>
    </w:p>
    <w:bookmarkStart w:name="z25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</w:p>
    <w:bookmarkEnd w:id="140"/>
    <w:p>
      <w:pPr>
        <w:spacing w:after="0"/>
        <w:ind w:left="0"/>
        <w:jc w:val="both"/>
      </w:pPr>
      <w:bookmarkStart w:name="z259" w:id="14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в разрешении на специальное водопользование лимитов водопотребления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ведомством уполномоченного органа в области использования и охраны водного фонда, водоснабжения, водоотведения удельных норм водопотребления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расположения водохозяйственных сооружений и технических устройств с указанием нумераций мест измерения, забора и сброса воды, при помощи водохозяйственных сооружений и технических устройств которых осуществляется забор или сброс вод, а также узлов учета передачи таких вод вторичным водопользователям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первичного учета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срок до 10 числа месяца, следующего за отчетным кварталом, достоверной и полной информации по первичному учету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 прошедшего государственную аттестацию средств измерений для учета потребления и сброса воды, а также целых и не поврежденных пломб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данных учета и отчетности водного кадастра, а также непредставление отчета о заборе, использования и водоотведения вод 2-ТП (водхоз) годовая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0" w:id="142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151</w:t>
            </w:r>
          </w:p>
        </w:tc>
      </w:tr>
    </w:tbl>
    <w:bookmarkStart w:name="z2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строительные, дноуглубительные и взрывные работы, добычу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и других ресурсов, прокладку кабелей, трубопроводов и других</w:t>
      </w:r>
      <w:r>
        <w:br/>
      </w:r>
      <w:r>
        <w:rPr>
          <w:rFonts w:ascii="Times New Roman"/>
          <w:b/>
          <w:i w:val="false"/>
          <w:color w:val="000000"/>
        </w:rPr>
        <w:t>коммуникаций, рубку леса, буровые и иные работы на водных объектах или</w:t>
      </w:r>
      <w:r>
        <w:br/>
      </w:r>
      <w:r>
        <w:rPr>
          <w:rFonts w:ascii="Times New Roman"/>
          <w:b/>
          <w:i w:val="false"/>
          <w:color w:val="000000"/>
        </w:rPr>
        <w:t>водоохранных зонах и полосах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17.05.2023 № 151 и и.о. Министра национальной экономики от 18.05.2023 № 72 (вводится в действие по истечении шестидесяти календарных дней со дня его первого официального опубликования).</w:t>
      </w:r>
    </w:p>
    <w:bookmarkStart w:name="z2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</w:p>
    <w:bookmarkEnd w:id="144"/>
    <w:p>
      <w:pPr>
        <w:spacing w:after="0"/>
        <w:ind w:left="0"/>
        <w:jc w:val="both"/>
      </w:pPr>
      <w:bookmarkStart w:name="z264" w:id="14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документации и соответствие ей строительства, реконструкции, технического перевооружения объектов отраслей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146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