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fae" w14:textId="598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апреля 2019 года № 384. Зарегистрирован в Министерстве юстиции Республики Казахстан 29 апреля 2019 года № 18603.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01.11.2021 </w:t>
      </w:r>
      <w:r>
        <w:rPr>
          <w:rFonts w:ascii="Times New Roman"/>
          <w:b w:val="false"/>
          <w:i w:val="false"/>
          <w:color w:val="000000"/>
          <w:sz w:val="28"/>
        </w:rPr>
        <w:t>№ 1127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электронные счета – фактуры выписываются посредством модуля "Виртуальный склад" информационной системы электронных счетов – фактур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распространяется,за исключением пунктов 226-335 Перечня, на правоотношения, возникшие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Перечень предусматривается в редакции приказа Министра финансов РК от 20.06.2025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 которым электронные счета-фактуры выписываются посредством модуля "Виртуальный склад" информационной системы электронных счетов-фактур (далее – Перечень)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15.03.2023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01.04.2023); с изменениями, внесенными приказами Заместителя Премьер-Министра - Министра финансов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15.03.2024); от 11.09.2024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внешне-экономической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ввода в модуль "Виртуальный склад"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коньяк (Cognac)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арманьяк (Armagnac)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граппа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хересный бренди (Brandy de Jerez)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дистилляты необработанные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коньяк (Cognac)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арманьяк (Armagnac)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граппа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 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хересный бренди (Brandy de Jerez)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спиртовые настойки, полученные в результате дистилляции виноградного вина или выжимок винограда: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"Бурбон",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односолодовое: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сосудах емкостью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солодовое купажированное,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однозерновое и купажированное зерновое,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виски шотландское: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виски купажированное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стоимостью более 7,9 евро за 1 литр чистого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ром с содержанием летучих веществ, кроме этилового и метилового спиртов, 225 г или более на 1 гектолитр чистого спирта (с допустимым отклонением 10%)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и прочие спиртовые настойки, полученные в результате дистилляции сброженных продуктов из сахарного тростника: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джин,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и можжевеловая настойка: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можжевеловая настойка,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45,4 объемных процентов или менее,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водка: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концентрацией спирта более 45,4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ликеры: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сосудах емкостью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аррак,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сливовая, грушевая или вишневая спиртовая настойка (исключая ликеры),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узо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кальвадос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 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перегнанные из фруктов: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текила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мескаль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шочу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перегнанные из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текила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мескаль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шочу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спиртовые настойки (исключая ликеры):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спиртовые настойки прочие и спиртные напитки прочие,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спиртные напитки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литра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объемных процентов; спиртовые настойки, ликеры и прочие спиртные напитки: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этиловый неденатурированный с концентрацией спирта менее 80 объемных процентов,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более 2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шампанское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Асти спуманте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 фактической концентрацией спирта не менее 8,5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наименованием по происхождению (Protected Designation of Origin, PDO)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защищенным географическим указанием (Protected Geographical Indication, PGI)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 сортовые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Эльзас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Мозель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Пфальц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Рейнхессен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Лацио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Трентино, Альто-Адидже и Фриули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Виньо Верде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Валенсия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Пьемонт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 и Альто-Адидже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Дао, Беррада и Дуро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Наварра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Вальдепениас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(Долина Луары)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2204225800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2204227900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и мускатель Сетюбал (Setubal muscatel)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(Samos) и Мускат де Лемнос (Muscat de Lemnos)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более 22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в сосудах емкостью более 2 литров, но не более 10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вино, за исключением 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2204290500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Вале-дю-Рон: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(Долина Луары):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не более 15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мадера и мускатель Сетюбал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Самос (Samos) и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15 объемных процентов, но не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произведенные в Европейском союзе: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 фактической концентрацией спирта более 22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вина с защищенным наименованием по происхождению (Protected Designation of Origin, PDO) или с защищенным географическим указанием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 сортовые вина: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белые: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в таре вместимостью 227 литров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вина прочие; виноградное сусло, брожение которого было предотвращено или приостановлено путем добавления спирта: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процессе брожения или с брожением, приостановленным способом, отличным от добавления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плотностью 1,33 г/см3 или менее при температуре 20 °C и с фактической концентрацией спирта не более 1 объемных процентов: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прочее сусло виноградное: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сидр и грушевый сидр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игристые: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и грушевый сидр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 фактической концентрацией спирта не более 7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 не включенные: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неигристые, в сосудах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более 2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2 литра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18 объемных процентов или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 добавлением растительных или ароматических веществ: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 фактической концентрацией спирта более 18 объемных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10 л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в бутылках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 сосудах емкостью 10 л или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в сосудах емкостью более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менее 80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80 или более, но менее 92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бензин 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с октановым числом 92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с октановым числом менее 95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95 или более, но менее 98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не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менее 98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прочие, с содержанием свинца: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более 0,013 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 октановым числом 98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летнее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арктическое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межсезонное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дизельное топливо: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объемных процентов или более; этиловый спирт и прочие спиртовые настойки, денатурированные, любой концентрации: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спирт этиловый неденатурированный с концентрацией спирта 80 объемных процентов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емкостью более 340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комбинированные холодильники-морозильники с раздельными наружными дверьми или ящиками, или их комбинациями: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только с раздельными наружными дверьми: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холодильники-морозильники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емкостью более 340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 виде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встраиваемого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не более 250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холодильники бытовые: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компрессионные: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прочие, емкостью: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более 250 литров, но не более 340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не более 400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морозильники типа "ларь", емкостью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более 400 л, но не более 800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не более 250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морозильные шкафы вертикального типа, емкостью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емкостью более 250 литров, но не более 900 литров: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8418408001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специальные бензины: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бензины моторные: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бензины авиационные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топливо бензиновое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легкие дистилляты и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легкие дистилляты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2710129008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средние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керосин: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топливо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специфических процессов переработки: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химических превращений в процессах, кроме указанных в подсубпозиции 2710 19 510: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более 1 мас.%, но не более 2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более 2 мас.%, но не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за исключением содержащих биодизель и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тяжелые дистилляты: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для прочих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 содержанием серы более 2,8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не более 1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более 1 мас. %, но не более 2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более 2 мас. %, но не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нефтепродукты, полученные из битуминозных пород, кроме сырых;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продуктов; отработанные нефтепродукты: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нефть и нефтепродукты (кроме сырых), полученные из битуминозных пород, и продукты, в другом месте не поименованные или не включенные, содержащие 70 мас. % или более нефти или нефтепродуктов, полученных из битуминозных пород, причем эти нефтепродукты являются основными составляющими продуктов, содержащие биодизель, за исключением отработанных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топлива жидкие: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 содержанием серы более 2,8 мас.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мазуты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нефтяной, битум нефтяной и прочие остатки от переработки нефти или нефтепродуктов, полученных из битуминозных пород: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 нефтяной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циклические и их галогенированные, сульфированные, нитрованные или нитрозированные производные: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ароматические: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бензиловый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чистотой не менее 99%;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чистотой более 90 %, но менее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специфических процессов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пропан чистотой не менее 99 %;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химических превращений в процессах, кроме указанных в подсубпозиции 2711 12 9 100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чистотой более 90 %, но менее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специфических процессов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химических превращений в процессах, кроме указанных в подсубпозиции 2711 13 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чистотой более 90 %, но менее 95%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сжиженные;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бутаны;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прочих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