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4e68" w14:textId="7944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апреля 2019 года № 217. Зарегистрирован в Министерстве юстиции Республики Казахстан 18 апреля 2019 года № 18550.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под № 11606, опубликован 13 ноября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 в сфере недропользования, за исключением углеводородного сырья и урана";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согласно приложению 5 к настоящему приказу.";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ископаемые", утвержденном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Стандарт государственной услуги разработан Министерством индустрии и инфраструктурного развития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9-1 настоящего стандарта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экземпляра оригиналов договора о залоге права недропользования возвращаются услугополучателю на момент выдачи свидетельства о регистрации договора залога права недропользования;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 электронная копия договора о залоге права недропользования, подписанного в установленном порядке.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услуги: 8 (7172) 983-414, 8 (7172) 983-417, Единый контакт-центр по вопросам оказания государственных услуг: 1414.";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ликвидационного фонда",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приказа,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521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использование ликвидационного фонда"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ликвидационного фонда" (далее – государственная услуга).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20 (двадцать) рабочих дней;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использование ликвидационного фонда, либо мотивированный ответ об отказе в оказании государственной услуги по основаниям, предусмотренным в пункте 10 настоящего стандарта государственной услуги.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часов до 14.30 часов.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ликвидации или консервации;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писем-согласований уполномоченных органов в области охраны окружающей среды, по изучению и использованию недр, промышленной безопасности.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услугополучателем акта обследования или акта возврата контрактной территории или ее частей, предоставление проекта ликвидации или консервации, а также копии писем-согласований уполномоченных органов в области охраны окружающей среды, по изучению и использованию недр, промышленной безопасности не требуется.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разрешения на специальное водопользование в пределах границ территории участка недр, предоставление проекта ликвидации или консервации, а также копии писем-согласований уполномоченных органов в области охраны окружающей среды, по изучению и использованию недр, промышленной безопасности также не требуется.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услугополучателю в день подачи заявления.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предусмотренным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тридцати календарных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www.mid.gov.kz, в разделе "Департамент недропользования" подразделе "Государственные услуги".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983414; 8 (7172) 983416, Единый контакт-центр по вопросам оказания государственных услуг: 1414.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521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представленных для проведения разведки, добычи подземных вод, лечебных грязей и твердых полезных ископаемых" (далее – государственная услуга).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 (или) в Государственную корпорацию – 20 (двадцать) рабочих дней;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пакета документов – 15 (пятнадцать) минут;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о регистрации сервитута на участки недр, предоставленных для проведения разведки, добычи подземных вод, лечебных грязей и твердых полезных ископаемых, либо мотивированный ответ об отказе в оказании государственной услуги по основаниям, предусмотренных в пункте 10 настоящего стандарта государственной услуги.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составляют 0,5 месячных расчетных показателей.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регистрационного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 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 выходных и праздничных дней, в соответствии с трудовым законодательством Республики Казахстан.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до 14.30 часов;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 с 9.00 до 20.00 часов без перерыва, кроме воскресенья и праздничных дней, в соответствии с трудовым законодательством Республики Казахстан.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веб- портал "электронного правительства".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об установлении сервитута или решение суда (нотариально заверенная копия);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платежного документа, удостоверяющий уплату регистрационного сбора.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электронно-цифровой подписью уполномоченных лиц государственных органов.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заявления, в случае подачи в Государственную корпорацию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14 настоящего стандарта государственной услуги.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пунктах 14 и 16 настоящего стандарта государственной услуги.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услугодателя: www.mid.gov.kz, в разделе "Департамент недропользования" подразделе "Государственные услуги".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а также единого контакт центра по вопросам оказания государственных услуг.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983-414, 8 (7172) 983-416, Единый контакт-центр по вопросам оказания государственных услуг: 1414.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участки недр,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грязей 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__________"__" ____ 20 __ год (подпись)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грязей 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об отказе в приеме документов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(адрес: 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(работника Государственная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 (при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521</w:t>
            </w:r>
          </w:p>
        </w:tc>
      </w:tr>
    </w:tbl>
    <w:bookmarkStart w:name="z1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46"/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Шымкента (далее – услугодатель).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153"/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 (или) при обращении на портал – 5 (пять) рабочих дней.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услуги;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пакета документов – 15 (пятнадцать) минут; 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 и электронная (частично автоматизированная) и (или) бумажная.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договора залога права недропользования, по форме, согласно приложению 1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следующирм рабочим днем)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доверенности):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2 к настоящему стандарту государственной услуги.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соответствующих государственных информационных систем через шлюз "электронного правительства".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89"/>
    <w:bookmarkStart w:name="z2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Государственных корпораций и (или) их работников по вопросам оказания государственных услуг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центров обслуживания населения и (или) их работников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столицы, непосредственным представителям государственной услуги по адресу, указанному в пункте 14 стандарта государственной услуги.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соответствующего местного исполнительного органа областей, города республиканского значения, столицы.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соответствующего местного исполнительного органа областей, города республиканского значения, столицы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адресу, указанному в пункте 14 стандарта государственной услуги.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местного исполнительного органа областей, города республиканского значения, столицы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99"/>
    <w:bookmarkStart w:name="z22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Государственную корпорацию, прием документов, необходимых для оказания государственной услуги, производится работниками Государственной корпорации (при заполнении бумажного носителя), с выездом по месту жительства услугополучателя.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 - ресурсах Государственной корпорации – www.gov4c.kz.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по телефону услугодателя: единый контакт-центр по вопросам оказания государственных услуг: 1414.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регистрации договора о залоге права недропользования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"__"________________20__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Залогодатель: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или физического лица, адрес,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номер/индивидуальный идентификационный номер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залога: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права недропользования: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обязательства: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погашения обязательства: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наличии), подпись руководителя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выдающего свидетельство о регистрации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недропользования _____________________________________________________________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23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регистрацию договора залога права недропользования на разведку,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добычу общераспространенных полезных ископаемых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__________"__" ____ 20 __ год. (подпись)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год.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(подпись, печать (при его наличии))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Некоммерческого акционерного общества "Государственная корпорация "Правительство для граждан" 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(работника Государственная корпорации)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Исполнитель. Ф.И.О._______________________________________________________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год.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