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f55a" w14:textId="6b0f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4 апреля 2019 года № 300. Зарегистрирован в Министерстве юстиции Республики Казахстан 10 апреля 2019 года № 18496.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Северо–Казахстанской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4 948 315 600 (четыре миллиарда девятьсот сорок восемь миллионов триста пятнадцать тысяч шестьсот)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Первого заместителя Премьер-Министра РК – Министра финансов РК от 20.09.2019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