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134" w14:textId="a7f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постановлений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2019 года № 148. Зарегистрирован в Министерстве юстиции Республики Казахстан 10 апреля 2019 года № 18493.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24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формы:</w:t>
      </w:r>
    </w:p>
    <w:bookmarkEnd w:id="1"/>
    <w:bookmarkStart w:name="z5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о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об отказе в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о внесении изменений в ранее вынесенное постановление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об отмене постановления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постановления об участии переводчика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постановления об участии специалиста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5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постановления о привлечении сотрудников или подразделения органов внутренних дел для обеспечения исполнения исполнительных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постановления о приостановлении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5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постановления о возобновлении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5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постановления о прекращении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5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постановления о возвращении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5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постановления о принятии исполнительного документа к своему производству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5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постановления о передаче имущества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5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постановления о передаче арестованного имущества на реализацию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5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постановления об обращении взыскания на дебиторскую задолженность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5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постановления об обращении взыскания на заработную плату и иные виды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5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постановления об определении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5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постановления о распределении взысканных денежных сумм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5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постановления о присоединении к взысканию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5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постановления о направлении исполнительного документа в ликвидационную комиссию, банкротному управляющему, реабилитационному управляющему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5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постановления об отмене мер обеспечения исполнения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5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постановления о возмещении расходов, понесенных при совершении исполнительных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5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постановления об утверждении сумм оплаты деятельности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5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постановление о запрещении совершать определенные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5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постановления о задержании транспортного средства и водворении на специальную стоянку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5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постановления об изъятии 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5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постановления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5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постановления о наложении ареста на имущество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5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постановления об обращении взыскания на имущество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5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постановления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5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постановления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5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постановления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5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постановления о приводе лица, уклоняющегося от явки к судебному исполнителю (подлежит санкционированию судом),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6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постановления об изъятии недвижимого имущества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6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постановления об изъятии правоустанавливающих документов (подлежит санкционированию прокурором),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6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постановления об обращении взыскания на стипендию, пособие по социальному страхованию, при временной нетрудоспособности, пособие по безработице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6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постановления об истребовании информации о характере и содержании денежных требований, и наложении ареста на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38"/>
    <w:bookmarkStart w:name="z6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постановления об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6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постановления об отказе в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6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постановления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обеспечить установленным законодательством Республики Казахстан: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приказа возложить на курирующего заместителя Министра юстиции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апреля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возбуждении исполнительного производства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 частного судебного исполнителя, адрес и его исполнительный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 №________ от "____"__________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их идентификационные номера) поступившего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являющегося должником) об административной и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неисполнение исполнительного документа путем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возбуждении исполнительного производства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№________ от "____" 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 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- фамилия, имя, отчество  (при его наличии), их идентификационные номера) поступившего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отказа в возбуждении исполнительного производства, со ссылкой на нормы действующего Закона либо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лица, наименование юридического 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возвращается исполнительный документ, их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Разъяснить, что устранение обстоятельств, предусмотренных подпунктами 1), 2), 3), 4)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препятствует повторному направлению (предъявлению) исполнительного документа судебному исполнителю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внесении изменений в ранее вынесенное постановление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о______________________________________________________________________, (указываются требование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для внесения изменений в постановление со ссылкой на нормы действующего  Закона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от "___"_______20__года об "__________________________________________________________"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(наименование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следующие изменения: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постановления частного судебного исполнителя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для отмены постановления частного судебного исполнителя, со 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"___" ______ 20__ года о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(наименование отменяемого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переводчика в исполнительном производстве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(указываются основания для участия переводчика, со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 Закон) либо иного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правового акта)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 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имя и отчество (при наличии) физического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переводчика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заведомо неправильный  перевод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(подпись переводчика,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переводчику, что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переводчик имеет право на вознаграждение за свой труд.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Выплаченное ему вознаграждение относится к расходам по 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специалиста в исполнительном производстве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привлечения специалиста,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(фамилия, имя и отчество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дачу неправильного  заключения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(подпись специалиста,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специалисту, что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специалисты имеют право на вознаграждение за выполнение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проводимой в связи с совершением исполнительных действий. Это вознаграждение и другие затраты на привлечение специалистов относятся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расходам по 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привлечении сотрудников или подразделений органов внутренних дел для обеспечения исполнения исполнительных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для привлечения сотрудника (ов) органов внутренних дел,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апреля 2014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сотрудников подразделения органов внутренних дел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(оказание содействия в исполнении исполнительного документа при возникновении угрозы  жизни или здоровья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правопорядка на месте  совершения исполнительных действий).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возложить 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(наименование подразделения органов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сообщить судебному исполнителю: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(адрес, телефон, при необходимости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Постановление о приостановлении исполнительного производства</w:t>
      </w:r>
    </w:p>
    <w:bookmarkEnd w:id="62"/>
    <w:p>
      <w:pPr>
        <w:spacing w:after="0"/>
        <w:ind w:left="0"/>
        <w:jc w:val="both"/>
      </w:pPr>
      <w:bookmarkStart w:name="z609" w:id="63"/>
      <w:r>
        <w:rPr>
          <w:rFonts w:ascii="Times New Roman"/>
          <w:b w:val="false"/>
          <w:i w:val="false"/>
          <w:color w:val="000000"/>
          <w:sz w:val="28"/>
        </w:rPr>
        <w:t>
      "__"________20__года                         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города, области)</w:t>
      </w:r>
    </w:p>
    <w:p>
      <w:pPr>
        <w:spacing w:after="0"/>
        <w:ind w:left="0"/>
        <w:jc w:val="both"/>
      </w:pPr>
      <w:bookmarkStart w:name="z610" w:id="64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 (фамилия, инициалы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судебного исполнителя, адрес и его исполнительный округ),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 № __________________ от "____" ________________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 ________________________________, (указываются требование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(наименование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 либо органа, которым выдан исполнительный документ, дата выдачи)</w:t>
      </w:r>
    </w:p>
    <w:bookmarkStart w:name="z6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УСТАНОВИЛ:</w:t>
      </w:r>
    </w:p>
    <w:bookmarkEnd w:id="65"/>
    <w:p>
      <w:pPr>
        <w:spacing w:after="0"/>
        <w:ind w:left="0"/>
        <w:jc w:val="both"/>
      </w:pPr>
      <w:bookmarkStart w:name="z612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приостановления исполнительного производства, 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акта).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Start w:name="z6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bookmarkEnd w:id="67"/>
    <w:p>
      <w:pPr>
        <w:spacing w:after="0"/>
        <w:ind w:left="0"/>
        <w:jc w:val="both"/>
      </w:pPr>
      <w:bookmarkStart w:name="z614" w:id="68"/>
      <w:r>
        <w:rPr>
          <w:rFonts w:ascii="Times New Roman"/>
          <w:b w:val="false"/>
          <w:i w:val="false"/>
          <w:color w:val="000000"/>
          <w:sz w:val="28"/>
        </w:rPr>
        <w:t>
      1. Исполнительное производство № ________________ от "___" _________ 20 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 приостановить до ______________________________.</w:t>
      </w:r>
    </w:p>
    <w:p>
      <w:pPr>
        <w:spacing w:after="0"/>
        <w:ind w:left="0"/>
        <w:jc w:val="both"/>
      </w:pPr>
      <w:bookmarkStart w:name="z615" w:id="69"/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представителям.</w:t>
      </w:r>
    </w:p>
    <w:p>
      <w:pPr>
        <w:spacing w:after="0"/>
        <w:ind w:left="0"/>
        <w:jc w:val="both"/>
      </w:pPr>
      <w:bookmarkStart w:name="z616" w:id="70"/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bookmarkStart w:name="z617" w:id="71"/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 подается в суд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действия (отказа в совершении действия) или со дня, когда взыскателю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должнику, не извещенному о времени и месте совершения действия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исполнителем, стало о нем известно.</w:t>
      </w:r>
    </w:p>
    <w:p>
      <w:pPr>
        <w:spacing w:after="0"/>
        <w:ind w:left="0"/>
        <w:jc w:val="both"/>
      </w:pPr>
      <w:bookmarkStart w:name="z618" w:id="72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                         (подпись, 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возобновлении исполнительного производства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основания возобновления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прекращении исполнительного производства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послужившие прекращению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Прекращенное исполнительное производство не может быть начато вновь, за исключением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восстановления судом срока предъявления исполнительного документа к исполнению либо признания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 по исполнению исполнительного документа, производство по которому прекращено, незаконными.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возвращении исполнительного документа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возвращения исполнительного документа, со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лица, наименование юридического лица,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 сторонам исполнительного производства, что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возвращение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документа взыскателю не является препятствием для повторного предъявления этого документа к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законом срока давности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истечению срока предъявления исполнительного документа к принудительному исполнению меры, принятые в рамках исполнительного производства, подлежат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принятии исполнительного документа к своему производству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__________________________________ №________ от "____"__________ 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 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идентификационные номера) выданного 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(указывается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(указываются основания принятия исполнительного документа к своему производству)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своему производству исполнительный документ ____________________________________________ № ______ от "____"_______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(указывается наименование исполнительного документа номер и дата исполнительного 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(указываются требование исполнительного документа, данные взыскателя и должника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для физического лица - фамилия, имя, отчество  (при его наличии), их идентификационные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имущества должника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передачи имущества должника взыскателю,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регистрации недвижимого имущества",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взыскателю __________________________________________________________________________________ 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БИН, которому передается имущество) имущество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юридического лица, БИН)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государственной регистрации произвести регистрацию права собственности на передаваемое имущество (подлежащее государственной регистрации) за взыскателем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имя и отчество (при наличии)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передаче имущества должника отнести к расходам по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Акт приема-передачи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арестованного имущества на реализацию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передачи арестованного имущества на реализацию, указать в какой форме подлежит реализации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 по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дебиторскую задолженность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(указываются основания обращения взыскания на дебиторскую задолженность,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_____________________ перед (наименование дебитора,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должником _____________________________________ в пределах суммы ___________ тенге.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должника - физического лица, (сумма) ИИН,  наименование юридического лица, БИН)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 перечислить (внести) сумму дебиторской, (наименование дебитора, БИН)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указанную в пункте 1 настоящего постановления на текущий счет наличности частного судебного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результатах исполнения постановления незамедлительно информировать частного  судебного исполнителя и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_________________________________________.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законные требования судебного исполнителя обязательны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органов местного самоуправления, граждан и организаций и подлежат неукоснительному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законных требований судебного исполнителя, а также воспрепятствование осуществлению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 функций по исполнению исполнительных документов влекут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заработную плату и иные виды доходов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обращения взыскания на заработную плату и иные виды доходов,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(фамилия, имя и отчество (при наличии) должника,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суммы ___________________________________________________________тенге. (сумма, на которую обращается взыскание)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заработной платы и иных видов доходов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(номер счета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____________________ и разъяснить, что в соответствии с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неисполнение постановления и иного законного требования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 или иного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 вреда,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причиненного увечьем или иным повреждением здоровья, а также смертью кормильца.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 причитающейся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получению взыскателями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 довзысканной сумме бухгалтеру (работодателю) необходимо сообщить государственному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определении задолженности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определения и расчет суммы задолженности, период, на который образовалась задолженность, ежемесячный долг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ежемесячного заработка должника или иного дохода либо из средней месячной заработной платы. Если задолженность рассчитана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средней месячной заработной платы в Республике Казахстан, обязательно указывается ежеквартальное изменение)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задолженности должника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алиментам с "___"_________ 20___ года в размере ___________________________ тенге.  (указывается сумма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меры по взысканию образовавшейся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распределении взысканных денежных сумм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расчет распределения взысканных денежных сумм между взыскателями, расходы по исполнению, оплата деятельности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 размере _____________________________________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(расходы либо оплата услуг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 (расходы либо оплата услуг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Оставшуюся сумму после удовлетворения всех требовании возвратить должнику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 тенге. 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присоединении к взысканию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присоединения к взысканию,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 взысканию исполнительные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(указываются требования исполнительных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направлении исполнительного документа в ликвидационную комиссию, банкротному управляющему, реабилитационному управляющему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направления исполнительного документа в ликвидационную комиссию, конкурсному управляющему,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реабилитационному управляющему,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ликвидационной комиссии, фамилия, имя и отчество (при наличии) банкротного управляющего, реабилитационного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мер обеспечения исполнения исполнительного документа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отмены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(запрет) с имущества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имущества, в том числе банковские счета, денежные средства, находящиеся  на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принадлежащего________________________________________ наложенный  постановлением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– физического лица,  ИИН, наименование юридического лица, БИН) частного судебного исполнителя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 20___ года  в пределах суммы 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регистрации либо банка и организации  осуществляющего, отдельные виды банковской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возмещении расходов, понесенных при совершении  исполнительных действий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(расчет сумм расходов, фамилия, имя и отчество (при наличии) физического лица, ИИН, наименование юридического лица, БИН понесших 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 сумму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совершению исполнительных  действий ____________________________  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зачислить на текущий счет  (прописью) частного судебного исполнителя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(номер счета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утверждении сумм оплаты деятельности частного судебного исполнителя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(расчет суммы оплаты деятельности 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деятельности частного судебного исполнителя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тенге.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Взыскать с должника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оплаты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запрещении совершать определенные действия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(основания запрещения совершать определенные действия по отношению к имуществу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пользоваться принадлежащим ему на праве собственности имуществом, в том числе деньгами, либо пользоваться им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 (иная валюта). (необходимая сумма для исполнения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оплаты расходов  по исполнению)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органам государственной регистрации совершать определенные действия должнику, в том числе запрещение органам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решения, а равно приостановление действия принятых решений по отчуждению движимого и недвижимого имущества, имущественных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неимущественных прав, ценных бумаг и долей в уставном капитале и имуществе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исполнении постановления предоставить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должнику и в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задержании транспортного средства и водворении на специальную стоянку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о задержании и водворении на специальную стоянку транспортного средства должника, со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Задержать и водворить на специальную стоянку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транспортного средства, год выпуска, государственный номер, VIN-код автомашины)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должника, ИИН, наименование юридического лица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________________________________________.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движимого имущества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исполнительного документа, наименование суда либо орган,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движимое имущество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(указывается наименование изымаемого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имя и отчество (при наличии)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номерах банковских счетов и наличии денег на них, сведений о характере и стоимости имущества,</w:t>
      </w:r>
      <w:r>
        <w:br/>
      </w:r>
      <w:r>
        <w:rPr>
          <w:rFonts w:ascii="Times New Roman"/>
          <w:b/>
          <w:i w:val="false"/>
          <w:color w:val="000000"/>
        </w:rPr>
        <w:t>находящегося в банках, организациях, осуществляющих отдельные виды банковских операций, а также в страховых организациях, и наложении ареста на них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истребования информации о номерах банковских счетов и наличии денег на них,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характере и стоимости имущества, находящегося в банках, организациях, 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 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банках и банковской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частному судебному исполнителю информацию о номерах банковских счетов и наличии денег на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характере и стоимости имущества, находящегося в банках, организациях,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в отношении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и наложить арест на деньги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тенге (иная валюта).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организации) и представления информации об исполнении настоящего постановления судебному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Кодексом об административных правонарушениях Республики Казахстан, неисполнение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наложении ареста на имущество должника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(обстоятельства для принятия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включая деньги и ценные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находящиеся у него либо у иных физических или юридических лиц (за исключением банков и организаций,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банковских операций, а также страховых организаций)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 тенге (иная валюта).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(необходима сумма для исполнения исполнительного документа, с учетом оплаты расходов по исполнению)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 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имущество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(основание обращения взыскания на имущество,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находящееся 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(указывается место нахождения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выставления временного ограничения на выезд должника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 ограничить выезд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руководителя юридического лица, ИИН) являющегося должником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(руководителем (исполняющим обязанности) юридического лица),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 временном ограничении на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Республики Казахстан направить для исполнения в Пограничную службу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 посредством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электронного документа. При этом форма электронного документа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изменена. Электронная цифровая подпись судьи, а также его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правом верхнем углу гриф "Санкционирую", наименование суда,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(основания приостановления временного ограничения на выезд должника за пределы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 либо иного нормативного 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на выезд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ИИН) являющегося должником, руководителем (исполняющим обязанности) юридического лица, из Республики Казахстан с  "___" _______ 20____ года по "__"_______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направить для исполнения в Пограничную службу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государственной 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судьи, а также его фамилия, имя, отчество (при наличии), дата подписи, наименование суда размещаются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снятия, отмены временного ограничения на выезд физического лица, руководителя (исполняющего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являющегося должником, из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временное ограничение на выезд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(руководителем (исполняющего обязанности)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Республики  Казахстан, наложенного постановлением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от "___" ____________ 20__ года.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судебного исполнителя направить для исполнения в Пограничную службу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приводе лица, уклоняющегося от явки к судебному исполнителю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привода лица, уклоняющегося от явки к судебному исполнителю со 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руководителя юридического лица) проживающего (работающего)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по месту прописки (жительства) физического лица, месту нахождения юридического лица)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(контора частного судебного исполнителя, суд, Департамент юстиции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оказания содействия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Объявить должнику о принудительном приводе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(адрес, телефон, при необходимости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форма электронного документа может быть изменена. Электронная цифровая подпись судьи, а также его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суда, фамилия, инициалы 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недвижимого имущества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недвижимого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принадлежащее 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(фамилия, имя и отчество (при наличии)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  (наименование имущества и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прокурора, а также его фамилия, имя, отчество (при наличии), дата подписи, наименование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размещаются с левой стороны документа. В правом верхнем углу гриф "Санкционирую", 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правоустанавливающих документов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правоустанавливающих документов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правоустанавливающие документы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(указывается тип, вид правоустанавливающего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форма электронного документа может быть изменена. Электронная цифровая подпись прокурора, а также его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наличии), дата подписи, наименование прокуратуры размещаются с левой стороны документа. В правом верхнем углу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"Санкционирую", 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стипендию, пособие по социальному страхованию, при временной нетрудоспособности, пособие по безработице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(стипендию, пособие по социальному страхованию при временной нетрудоспособности,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стипендию, пособие по социальному страхованию при временной нетрудоспособности,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безработице выплачиваемое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суммы __________ тенге.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размера стипендии, пособия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временной нетрудоспособности, пособия по безработице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организатор) и разъяснить, что в соответствии с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Республики Казахстан, неисполнение постановления и иного законного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заработной платы или иного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вреда, причиненного увечьем или иным повреждением здоровья, а также смертью кормильца.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причитающейся к получению взыскателями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 довзысканной сумме бухгалтеру (работодателю) необходимо сообщить государственному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характере и содержании денежных требований, и наложении ареста на них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(основание истребования информации, 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частному судебному (наименование дебитора, третьего лица) исполнителю информацию о характере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содержании денежных требований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(Ф.И.О.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Наложить арест на денежное требование _________________________________________ (Ф.И.О. должника - физического лица,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БИН) в пределах суммы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платеж по арестованному денежному требованию на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судебного исполнителя, номер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направить для исполнения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результатах исполнения постановления незамедлительно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неисполнение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отводе (самоотводе) специалиста, переводчика, судебного исполнителя, помощника частного судебного исполнителя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(основание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__________________________________________ об отводе (самоотводе) (фамилия, инициалы) специалиста (переводчика,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частного судебного  исполнителя) удовлетворить, заявить самоотвод (утвердить отвод)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судебного исполнителя, специалиста (переводчика, помощника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участия в исполнительном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отводе (самоотводе) специалиста, переводчика, судебного исполнителя, помощника частного судебного исполнителя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(основание отказа в отводе (самоотводе))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удовлетворении заявления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отводе (самоотводе) (фамилия, инициалы)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отказать. (фамилия, инициалы) специалиста (переводчика, судебного исполнителя, помощника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(основание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по оценке арестованного имущества (поручить провести оценку имущества одной из сторон исполнительного производства),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принадлежащего должнику 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имя и отчество (при наличии) должника-физического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 об ответственности за дачу (фамилия и инициалы) ложного заключения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__________________________.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Копию настоящего постановления направить сторонам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объявлении должника в розыск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(основания об объявлении в розыск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в розыск должника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 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 (руководителем (исполняющим обязанности)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об объявлении должника в розыск направить для исполнения в территориальные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антикоррупционной службы, службы экономических расследований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42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6755, опубликован 16 апреля 2011 года в газете "Казахстанская правда", № 129-130 (26550-26551);</w:t>
      </w:r>
    </w:p>
    <w:bookmarkEnd w:id="133"/>
    <w:bookmarkStart w:name="z4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декабря 2012 года № 404 "О внесении изменения в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8285, опубликован 23 февраля 2013 года в газете "Казахстанская правда", № 69-70 (27343-27344);</w:t>
      </w:r>
    </w:p>
    <w:bookmarkEnd w:id="134"/>
    <w:bookmarkStart w:name="z4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2014 года № 111 "О внесении изменений в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9269, опубликован 11 апреля 2014 года в информационно-правовой системе нормативно правовых актов Республики Казахстан "Әділет");</w:t>
      </w:r>
    </w:p>
    <w:bookmarkEnd w:id="135"/>
    <w:bookmarkStart w:name="z4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604 "О внесении изменений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12383, опубликован 28 декабря 2015 года в информационно-правовой системе нормативно правовых актов Республики Казахстан "Әділет", в газете "Казахстанская правда" от 13 декабря 2016 года за № 196 (28322) от 15 октября 2016 года за № 198 (28324);</w:t>
      </w:r>
    </w:p>
    <w:bookmarkEnd w:id="136"/>
    <w:bookmarkStart w:name="z4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юстиции Республики Казахстан в которые вносятся изменения и дополнения, приказ Министра юстиции Республики Казахстан от 27 мая 2016 года № 357 (зарегистрирован в Реестре государственной регистрации нормативных правовых актов за № 13784, опубликован 23 июня 2016 года в информационно-правовой системе нормативно правовых актов Республики Казахстан "Әділет").</w:t>
      </w:r>
    </w:p>
    <w:bookmarkEnd w:id="137"/>
    <w:bookmarkStart w:name="z4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декабря 2018 года № 1627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18111).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