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d676" w14:textId="b0a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марта 2019 года № 173. Зарегистрирован в Министерстве юстиции Республики Казахстан 8 апреля 2019 года № 18472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 в Реестре государственной регистрации нормативных правовых актов № 6472, опубликован 9 октября 2010 года в газете "Казахстанская правда" № 267-268 (26328-26329)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организации работы постов транспортного контроля территориальных органов Комитета транспорта Министерства индустрии и инфраструктурного развития Республики Казахстан (далее – Комитет) на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осуществлении транспортного контроля на передвижных ПТК должны быть включены проблесковые маячки оранжевого или желтого цвета.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ПТК при осуществлении государственного контроля в сфере автомобильного транспорта должны быть в форменной одежде (без погон), иметь номерные нагрудные знаки и служебные удостоверения.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аудио, видеозапись осуществляется с использованием видеожетона, а в случае его отсутствия средствами аудио, видеозаписи (фото,- видеокамеры, абонентское устройство сотовой связи с функцией аудио, видеозаписи). В процессе использования видеожетона или средств аудио, видеозаписи сотрудник ПТК убеждается в точности установленного в них даты и времени, достаточном уровне заряда аккумулятора.";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невыполнения водителем требования об остановке транспортного средства либо о предоставлении необходимых документов для проверки, либо о проведении измерения фактических весовых и габаритных параметров транспортного средства сообщает сотруднику ПТК, находящемуся в помещении или в салоне спецавтотранспорта, данные транспортного средства и водителя (при наличии) для возбуждения дела об административном правонарушении, в порядке и сроки, предусмотренные КоАП.";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Сотрудник ПТК, находящийся в помещении или в салоне спецавтотранспорта: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документов для осуществления автомобильной перевозки груза и их соответствие требованиям законодательства Республики Казахстан в области автомобильного транспорта;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внесение сведений обо всех проверенных транспортных средствах в информационно-аналитическую систему транспортной базы данных;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требованиям законодательства Республики Казахстан в области автомобильного транспорта, указывающим на признаки административного правонарушения, возбуждает дело об административном правонарушении в порядке и в сроки, предусмотренные КоАП;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подпунктом 1) настоящего пункта – 10 минут.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подпунктом 3) настоящего пункта – 60 минут.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действий, предусмотренных подпунктом 2) настоящего пункта возможно привлечение гражданских служащих.";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Прохождение контроля оформляется путем заполнения формы акта о результатах проверки и проставления в нем, а также на предоставленных водителем разрешительных документах (при наличии) штампа в соответствии с образцом штампа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о результатах проверки с подписями старшего сотрудника ПТК и водителя выдается водителю проверяемого транспортного средства.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водителя копии акта о результатах проверки с проставленным штампом повторная проверка соответствия требованиям законодательства Республики Казахстан в области автомобильного транспорта другим ПТК не производится.;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Штамп о прохождении контроля ставится: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иностранных перевозчиков – нерезидентов Республики Казахстан на оборотной стороне разрешительных документов (при наличии), а также в копии акта о результатах проверки;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отечественных перевозчиков – резидентов Республики Казахстан в копии акта о результатах проверки.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о прохождении контроля ставится в случае опломбированного грузоотправителем транспортного средства.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срыва пломбы и наличии у водителя копии акта о результатах проверки с проставленным штампом, другим ПТК производится проверка фактических весовых и габаритных параметров транспортного средства.";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 случае отклонения от графика, о начале и окончании перерыва для отдыха и приема пищи.";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Измерение фактических весовых параметров транспортного средства производится в следующем порядке: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осуществлением взвешивания транспортного средства производится внесение его государственного регистрационного номерного знака на весоизмерительном оборудовании стационарного типа и (или) переносных мобильных весах, а также установка в нем даты и времени взвешивания;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мобильных весах осуществляется последовательное взвешивание путем поочередного заезда колес передних и последующих осей транспортного средства на платформы мобильных весов;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весоизмерительном оборудовании стационарного типа осуществляется последовательное взвешивание путем поочередного заезда колес передних и последующих осей или групп осей (двухосные, трехосные) на платформы весов;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взвешивания фиксируются только при полной остановке транспортного средства на платформах весоизмерительного оборудования стационарного типа или переносных мобильных весов в состоянии, исключающем колебания значений, отображаемых на дисплее весоизмерительного оборудования стационарного типа и (или) переносных мобильных весов;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взвешивания транспортного средства выводятся на бумажный носитель, копия которого выдается по требованию водителя.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фактических весовых параметров транспортного средства на мобильных весах производится на заранее подготовленных площадках, перечень которых утверждается Руководителем инспекции по согласованию с Комитетом.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измерения фактических весовых параметров транспортного средства должны быть расположены на дорожном покрытии, находиться на освещенных участках дороги, а также обеспечивать равномерное расположение всех осей транспортного средства.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расположенные на дорогах общего пользования должны иметь углубления, глубина которых должна соответствовать высоте платформ мобильных весов.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транспортных средств на улицах населенных пунктов производится с применением муляжей для группы осей.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площадок, указанных в части 4 настоящего пункта, измерение фактических весовых параметров транспортного средства на мобильных весах производится на дорожном покрытии, обеспечивающем равномерное расположение всех осей транспортного средства, с применением муляжей для группы осей.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неисправности весоизмерительного оборудования стационарного типа или переносных мобильных весов либо несоответствии их технических характеристик текущим погодным условиям, измерение фактических весовых параметров транспортного средства не производится.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подпунктами 1)-5) настоящего пункта – 20 минут, а в случае проведения транспортного контроля в отношении автотранспортного средства с 6 (шестью) и более осями, максимально допустимое время на такие действия – 30 минут.";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наличии на весоизмерительном оборудовании стационарного типа и (или) переносных мобильных весах функции вывода текстовой информации на бумажный носитель, сотрудники ПТК убеждаются в точности установленной в них даты и времени, а также государственного регистрационного номерного знака проверяемого транспортного средства.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взвешивания транспортных средств, осуществляющих перевозку жидкого груза, фиксируются на весоизмерительном оборудовании стационарного типа и (или) переносных мобильных весах после обеспечения положения, исключающего сливы и (или) волны, образующиеся вследствие постановки колес транспортного средства на платформы весоизмерительного оборудования стационарного типа и (или) переносных мобильных весов.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превышения фактических весовых параметров над допустимыми, текстовая информация с результатами взвешивания автотранспортного средства на бумажном носителе приобщается к материалам административного производства.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Контрольное взвешивание (замер) транспортного средства производится: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водителя путем произведения им отметки в Акте о несогласии с результатами определения весовых или габаритных параметров транспортного средства;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водителя в случае несогласия с информацией о превышении допустимых весогабаритных параметров, указанных в электронном табло специальных автоматизированных измерительных средств (при наличии);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применения мер обеспечения производства по делу об административном правонарушении и разгрузки транспортного средства для приведения в соответствие с установленными на территории Республики Казахстан Параметрами;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фиксации специальным автоматизированным измерительным средством превышения Параметров, некорректного проезда, за исключением случаев, предусмотренных подпунктом 2) настоящего пункта.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настоящего пункта Правил, контрольное взвешивание (замер) транспортного средства производится не позднее 40 (сорока) минут с момента ознакомления водителя с Актом.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 Правил контрольное взвешивание (замер) транспортного средства производится на ближайшем ПТК по маршруту следования и не позднее трех часов с момента проезда через специальное автоматизированное измерительное средство.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доставления (эвакуации) транспортного средства для его временного хранения на специальных площадках, стоянках или площадках, прилегающих к ПТК, контрольное взвешивание (замер) не производится.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 отношении автотранспортного средства контрольного взвешивания (замера), за основу принимаются результаты контрольного взвешивания (замера).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Контрольное взвешивание (замер) транспортного средства производится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взвешивание (замер) транспортного средства на ПТК производится при нахождении транспортного средства в зоне видимости камер видеонаблюдения ПТК.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произведении взвешивания весовых параметров транспортного средства на мобильных весах, аудиовидеозапись осуществляется путем фиксации общего вида транспортного средства, государственного регистрационного номерного знака, нахождения колес на платформах, а также цифровых данных осевых нагрузок, выведенных на каждую платформу весов.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взвешивания весовых параметров транспортного средства на весоизмерительном оборудование стационарного типа, аудиовидеозапись осуществляется путем фиксации общего вида транспортного средства, государственного регистрационного номерного знака, а также нахождения колес на платформах, при этом запись цифровых данных осевых нагрузок, отражаемых в здании стационарного ПТК, фиксируется дежурным Ситуационного центра посредством телевизионной системы видеонаблюдения.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контрольного измерения габаритных параметров транспортного средства аудиовидеозапись осуществляется путем фиксации общего вида транспортного средства, государственного регистрационного номерного знака, а также процесса измерения габаритных параметров с применением измерительного инструмента и габаритных рамок.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пункта 34 настоящих Правил, аудиовидеозапись в промежутке времени от проведения первичного взвешивания (замера) до контрольного взвешивания (замера) осуществляется непрерывно (без приостановления).";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измерение весовых и габаритных параметров транспортных средств другим ПТК не проводится, в случае предъявления водителем копии акта о результатах проверки с проставленным штампом либо международного сертификата взвешивания грузовых транспортных средств.";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приложения 6 изложить в следующей редакции: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За невыполнение или ненадлежащее выполнение настоящего Предписания предусмотрена ответственность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правонарушениях".".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 результатах проверки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 транспортного контроля __________________________________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проверенного АТС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(должность) сотрудника, осуществившего проверку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грузоотправителя" _______________________________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перевозчика" ___________________________________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"Маршрут следования" __________________________________________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"Сведение о пломбировании груза"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(контрольные (торговые) знаки или номера тисков)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*Планируемая дата прибытия " " _______ 20__г.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*Планируемая дата прибытия определяется исходя из расстояний до пункта назначения.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355"/>
        <w:gridCol w:w="914"/>
        <w:gridCol w:w="230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законодательства по которым произведена проверка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документов на перевозимый груз (путевой лист, ТТН/СМР, коносамент, МДП/ТИР карнет, карточка допуска, удостоверение допуска, списка пассажиров)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предрейсового (предсменного) медицинского и технического осмотров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ДОПОГ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для водителей на каждый вид опасного груза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опасных грузов классов 1,6 и 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(при превышении весогабаритных параметров)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в аварийной ситуации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маршрута перевозки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опознавательными знаками согласно ПДД и ДОПОГ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контрольными устройствами регистрации режима труда и отдыха водителей (тахографами) с действующим сертификатом о поверке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весогабаритных параметров транспортного средства допустимым параметрам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соответствии АТС, перевозящего скоропортящиеся грузы требованиям СПС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уведомлений, выданных органом транспортного (автомобильного) контроля других государств-членов ЕАЭС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заполненного отечественного бланка разрешения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 происхождения товара (счет-фактура, инвойс),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действующего законодательства РК касательно самосвалов максимальная разрешенная масса которого превышает установленную законодательством РК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выявление безбилетного проезда пассажиров, осуществления каботажной перевозки и фактов перевозки пассажиров между населенными пунктами РК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перевозке отдельных видов груза,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перевозок грузов автомобильным транспортом, утвержденным Приказом Министра по инвестициям и развитию Республики Казахстан от 30 апреля 2015 года № 546 (зарегистрированный в Реестре государственной регистрации нормативных правовых актов за № 12463)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Инспектора _________________________________________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водителя, проверяемого АТС 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штампа</w:t>
            </w:r>
          </w:p>
        </w:tc>
      </w:tr>
    </w:tbl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акта о результатах проверки действует до даты прибытия автотранспортного средства в пункт разгрузки, отмеченного грузополучателем в товарно-транспортной накладной и (или) путевом листе.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