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3e28" w14:textId="07a3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на подготовку и повышение квалификации специалистов в области туристской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26 марта 2019 года № 74. Зарегистрирован в Министерстве юстиции Республики Казахстан 27 марта 2019 года № 18431. Утратил силу приказом Министра культуры и спорта Республики Казахстан от 25 мая 2020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подготовку и повышение квалификации специалистов в области туристской деятельности".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введения в действие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2019 года № 74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подготовку и повышение квалификации специалистов в области туристской деятельности"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"Прием документов на подготовку и повышение квалификации специалистов в области туристской деятельности"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подготовку и повышение квалификации специалистов в области туристской деятельности", утвержденного приказом Министра культуры и спорта Республики Казахстан от 20 декабря 2018 года № 361, зарегистрированным в Реестре государственной регистрации нормативных правовых актов под № 18005 (далее – Стандарт).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"Прием документов на подготовку и повышение квалификации специалистов в области туристской деятельности" (далее – государственная услуга) оказывается организациями, осуществляющими деятельность по подготовке, переподготовке и повышению квалификации кадров, имеющими соответствующие лицензии в сфере образования (далее –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Адреса мест оказания государственной услуги размещены на официальных интернет–ресурсах местных исполнительных органов областей, городов Астаны, Алматы и Шымкента согласно списку,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услугодателя.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является расписка о приеме либо об отказе в приеме документов в произвольной форме.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предоставление услугополучателем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еҰ выполнения: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– в течение 10 (десяти) минут;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на соответствие предъявляемым требованиям, предусмотренным пунктом 9 Стандарта заявления (по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 с приложением необходимых документов от услугополучателя или его законного представителя – в течение 20 (двадцати) минут;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расписки о приеме либо об отказе в приеме документов в произвольной форме – в течение 5 (пяти) минут;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услугополучателю расписки о приеме либо об отказе в приеме документов – в течение 5 (пяти) минут.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Структурные функциональные единицы (работников) услугодателя, которые участвуют в процессе оказания государственной услуги - работники, ответственные за прием документов и выдачу расписки о приеме либо об отказе в приеме документов;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действий между структурными подразделениями (работниками) услугодателя с указанием длительности каждого действия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работником, ответственным за прием документов и выдачу расписки о приеме либо об отказе в приеме документов – в течение 10 (десяти) минут;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на соответствие предъявляемым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заявления (по форме согласно приложению к Стандарту) с приложением необходимых документов от услугополучателя или его законного представителя работником, ответственным за прием документов и выдачу расписки о приеме либо об отказе в приеме документов – в течение 20 (двадцати) минут;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расписки о приеме либо об отказе в приеме документов в произвольной форме работником, ответственным за прием документов и выдачу расписки о приеме либо об отказе в приеме документов – в течение 5 (пяти) минут;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услугополучателю расписки о приеме либо об отказе в приеме документов работником, ответственным за прием документов и выдачу расписки о приеме либо об отказе в приеме документов – в течение 5 (пяти) минут.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бизнес-процессов оказания государственной услуги размещается на интернет-ресурсе услугодателя.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официальных интернет–ресурсов местных исполнительных органов областей, городов Астаны, Алматы и Шымкента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398"/>
        <w:gridCol w:w="3009"/>
        <w:gridCol w:w="3306"/>
        <w:gridCol w:w="4859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сайта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8(7162)401402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020000, г. Кокшетау, ул. Абая, 89А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www.​akmo.​kz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8(7132)560474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030010, г. Актобе, пр. Абылхайыр хана, 40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www.​akto.​kz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8(7122)354965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060010, г. Атырау, ул. Айтекеби, 77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www.​aty​rauo​bl.​kz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8(7282)272731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040000, г. Талдыкорган, ул. Кабанбай батыра, 26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almaty-reg.kz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8(7232)570151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070019, г. Усть-Каменогорск, ул. К.Либкнехта, 19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akimvko.gov.​kz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8(7262)431552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080008, г.Тараз, ул.Абая, 125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zhambyl.kz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8(7112)260468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090000, г. Уральск, ул. Почиталина, 72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www.​western.​kz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8(7212)425443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100012, г. Караганда, ул. Алиханова, 19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www.​kar​agan​da-​region.​kz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8(7242)272934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120003, г. Кызылорда, ул. Абая, 48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www.​kyz​ylor​da.​kz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8(7142)575310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 г. Костанай, ул. Аль-Фараби, 56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www.​kos​tana​y.​kz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8(7292)435100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 г. Актау, 13мкр./47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www.​man​gyst​au.​kz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8(7182)320965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140009, г. Павлодар, ул. Каирбаева, 32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www.​pav​loda​r.​kz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8(7152)463288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150011, г. Петропавловск, ул. Конституции, 58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www.​akimat-​sko.​kz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Турскестанская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8(72533)41005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161200, город Туркестан, проспект Есимхана, 3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www.​ont​usti​k.​gov.​kz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8(7172)556482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010000, г. Астана, ул. Бейбитшилик, 11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www.​astana.​kz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8(727)2716509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050001, г. Алматы пл. Республики, 4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www.​almaty.​kz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(7252)247113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160012, город Шымкент, проспект Астаны, 10.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shymkent.gov.​kz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туристской деятельности"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действий между структурными подразделениями (работниками) услугодателя с указанием длительности каждого действия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Услугополучатель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5461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– в течение 10 (десяти) минут</w:t>
            </w:r>
          </w:p>
        </w:tc>
      </w:tr>
    </w:tbl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461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 соответствие предъявляемым требованиям, предусмотренным пунктом 9 Стандарта заявления (по форме согласно приложению к Стандарту) с приложением необходимых документов от услугополучателя или законного представителя – в течение 20 (двадцати) минут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5461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расписки о приеме либо об отказе в приеме документов в произвольной форме – в течение 5 (пяти) минут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5461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расписки о приеме либо об отказе в приеме документов – в течение 5 (пяти) минут.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туристской деятельности"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