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01f" w14:textId="469e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марта 2019 года № 208. Зарегистрирован в Министерстве юстиции Республики Казахстан 26 марта 2019 года № 18417.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501 "Об утверждении регламентов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11624, опубликованный 23 июля 2015 года в информационно-правовой системе нормативных правовых актов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населения Республики Казахстан",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Министерства внутренних дел (далее - услугодатель).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через: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населения Республики Казахстан",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Министерства внутренних дел Республики Казахстан (далее - услугодатель).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документов для оказания государственной услуги осуществляется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 через: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указанному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(СФЕ)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12"/>
        <w:gridCol w:w="374"/>
        <w:gridCol w:w="3667"/>
        <w:gridCol w:w="1692"/>
        <w:gridCol w:w="1736"/>
        <w:gridCol w:w="2409"/>
        <w:gridCol w:w="176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 услугополучателя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базе данных, регистрация заявки, заполнение электронного формуляра, фотографирование, заверение ЭЦП. Проставление персонального кода, даты и подписи при заполнении бумажного формуляра (оформляется с выездом по месту пребывания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РК, в связи с обменом паспортов бывшего СССР образца 1974 года, на основании свидетельств о рождении лиц старше 18 лет, при отсутствии РП ДРН, при сбоях каналов связи с РП ДРН или поломкой их оборудования).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ГОРРОВД в 3-х экземплярах, первый из которых приобщается к номенклатурному делу, второй и третий - передаются вместе с формулярами (на бумажном носителе) в УМС. Оформленный электронный формуляр передается для проверки в УМС посредством кода "рабочего места" РП ДРН.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и обоснованности заполнения формуляров, формирование сводного реестра в 3-х экземплярах, первый приобщается к номенклатурному делу второй и третий вместе с районными реестрами и формулярами (на бумажном носителе) направляются в КМС. После проверки правильности и обоснованности заполнения электронный формуляр отправляется на центральный узел РП ДРН.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полученных из УМС сводных реестров в книге учета входящих сводных реестров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Приобщение первого экземпляра сводного реестра с районными реестрами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направление их вместе с формулярами, реестром изготовленных документов и экземпляром сводного реестра в КМС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услугополучателя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электронной регистрации заявки либо отрывного талона бумажного формуляра.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сводного реестра. Заверение сводного реестра подписью КМС. Сопроводительное письмо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документы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 (день оформления), для 3 категории – 2 рабочих дня, в общем порядке – 1 рабочий день.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день, для 3 категории – 2 рабочих дня, в общем порядке – 1 рабочий день.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категории срочности – 1 рабочий день, для 2 категории – до 2 рабочих дней, для 3 категории – до 3 рабочих дней, в общем порядке – до 5 рабочих дней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62"/>
        <w:gridCol w:w="3726"/>
        <w:gridCol w:w="2311"/>
        <w:gridCol w:w="77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реестров изготовленных документов, формирование реестра на отправку.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- экземпляром сводного реестра вместе с районными в УМС.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реестров изготовленных документов вместе с готовыми документами, формулярами в Государственную корпорацию. Внесение формуляров в картотеку ГОРОВД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изготовленных документов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 отправку. Направление реестра на отправку в УМС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1, 2 и 3 категорий срочности – 1 рабочий день, в общем порядке до 5 рабочих дней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паспортов, удостоверений личности гражданам Республики Казахстан.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9"/>
        <w:gridCol w:w="2610"/>
        <w:gridCol w:w="3511"/>
        <w:gridCol w:w="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полноты предъявленного пакета документов услугополучателя.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и обоснованности заполнения формуляра, формирование сводного реестра в 3-х экземплярах, первый приобщается к номенклатурному делу второй и третий - направляются вместе с формулярами в КМС (на бумажном носителе). После проверки правильности и обоснованности заполнения электронный формуляр отправляется на центральный узел РП ДРН (КМС).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полученных из УМС сводных реестров в книге учета входящих сводных реестров из УМС ДП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МВД на предмет розыска.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 документов, направление их вместе с формулярами, реестром изготовленных документов и экземпляром сводного реестра в КМС.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Идентификация личности по базе данных, регистрация заявки, заполнение, заверение электронного формуляра ЭЦП. Проставление персонального кода, даты и подписи при заполнении бумажного формуляра, который оформляется с выездом по месту пребывания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РК, в связи с обменом паспортов бывшего СССР образца 1974 года, на основании свидетельств о рождении лиц старше 18 лет, при отсутствии РП ДРН, при сбоях каналов связи с РП ДРН или поломкой их оборудования. Выдача услугополучателю талона регистрации.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ГОРРОВД.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реестров изготовленных документов, формирование реестра на отправку в УМС ДП.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УМС ДП.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реестра ГОРРОВД в 3-х экземплярах, первый приобщается к номенклатурному делу, второй и третий - направляются вместе с бумажными формулярами в УМС. Оформленный электронный формуляр передается для проверки в УМС посредством кода "рабочего места" РП ДРН.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348"/>
        <w:gridCol w:w="348"/>
        <w:gridCol w:w="348"/>
      </w:tblGrid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реестров изготовленных документов, вместе с готовыми документами, формулярами в Государственную корпорацию. Внесение формуляров в картотеку ГОРРОВД.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услугополучателю изготовленных документов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по месту жительства населения Республики Казахстан"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</w:t>
      </w:r>
    </w:p>
    <w:bookmarkEnd w:id="33"/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"Снятие с регистрации по месту жительства населения Республики Казахстан"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