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8ace" w14:textId="80d8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14 апреля 2015 года № 281 "Об утверждении стандартов государственных услуг в области электроэнергетики"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18 февраля 2019 года № 55. Зарегистрирован в Министерстве юстиции Республики Казахстан 26 марта 2019 года № 18411. Утратил силу приказом Министра энергетики Республики Казахстан от 15 апреля 2020 года № 143.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15.04.2020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14 апреля 2015 года № 281 "Об утверждении стандартов государственных услуг в области элетроэнергетики" (зарегистрирован в Реестре государственной регистрации нормативных правовых актов за № 11130, опубликован 24 июня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"Квалификационная проверка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электроустановок" согласно приложению 9 к настоящему приказу.";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"Квалификационная проверка знаний правил технической эксплуатации и правил безопасности у руководителей, специалистов организаций, осуществляющих производство, передачу и распределение электрической и тепловой энергии, для контроля технического состояния и безопасности эксплуатации электро- и энергоустановок",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стандарте государственной услуги "Выдача паспорта готовности энергопроизводящим и энергопередающим организациям к работе в осенне-зимний период" (далее – Стандарт), утвержденном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 – в течение 20 (двадцати) календарных дней.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и (или) документов с истекшим сроком действия услугодатель отказывает в приеме заявления;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15 (пятнадцать) минут;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15 (пятнадцать) минут.";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приложение 3 Стандарту вносится изменение на казахском языке согласно приложению 4 к настоящему приказу, текст на русском языке не меняется.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2), и 3) настоящего пункта.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оборонной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2019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2015 года № 281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"Квалификационная проверка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электроустановок"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"Квалификационная проверка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электроустановок" (далее – государственная услуга).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(далее - стандарт) разработан Министерством энергетики Республики Казахстан (далее – Министерство).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атомного и энергетического надзора и контроля Министерства (далее – услугодатель) для руководителей организаций, осуществляющих производство, передачу электрической и тепловой энергии, а также для специалистов экспертных организаций по осуществлению энергетической экспертизы.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осуществляется через веб-портал "электронного правительства": www.egov.kz, www.elicense.kz (далее – портал).</w:t>
      </w:r>
    </w:p>
    <w:bookmarkEnd w:id="27"/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 на портал – не позднее 10 (десяти) рабочих дней.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предусмотренных в пункте 9 настоящего стандарта, услугодатель в указанные сроки дает мотивированный отказ в дальнейшем рассмотрении заявления.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протокол (результат прохождения квалификационной проверки знаний правил технической эксплуатации и правил техники безопасности в области электроэнергетики и присвоение группы допуска по электробезопасности), удовлетворенное заявление на отзыв услугополучателя либо мотивированный ответ об отказе в оказании государственной услуги, в случаях и по основаниям, предусмотренным пунктом 10 настоящего стандарта государственной услуги.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- услугополучатель).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9-00 до 18-30 часов, с перерывом на обед с 13-00 до 14-30 часов, кроме выходных и праздничных дней в соответствии с трудовым законодательством Республики Казахстан.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днем).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 в соответствии с приложением к настоящему стандарту государственной услуги, удостоверенное электронной цифровой подписью (далее – ЭЦП) услугополучателя;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распорядительного документа (приказа) о приеме или переводе услугополучателя на должность.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 Документы представляются в виде электронных копий документов, удостоверенных ЭЦП услугополучателя.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документов, указанных в пункте 9 настоящего стандарта, подтверждением принятия заявления через портал является статус о принятии запроса, который отображается в "личном кабинете" услугополучателя.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данных и сведений, необходимых для оказания государственной услуги,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квалификационных проверок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электроустановок, утвержденных приказом Министра энергетики Республики Казахстан от 18 марта 2015 года № 210 (зарегистрирован в Реестре государственной регистрации нормативных правовых актов за № 11026);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государственной услуги, услугополучатель обращается повторно для получения государственной услуги в порядке, установленном настоящим стандартом государственной услуги.</w:t>
      </w:r>
    </w:p>
    <w:bookmarkEnd w:id="50"/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услугодателей и (или) их должностных лиц по вопросам оказания государственных услуг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(бездействий) услугодателя и (или) его должностных лиц подается жалоба на имя руководителя услугодателя, либо на имя руководителя Министерства по адресам, указанным в пункте 14 настоящего стандарта государственной услуги.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или нарочно через канцелярию услугодателя или Министерства в рабочие дни, либо посредством портала.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услугополучателем, в которой указывается его фамилия, имя, отчество (при его наличии), почтовый адрес, контактный телефон.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Министерства, с указанием фамилии и инициалов лица, принявшего жалобу.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посредством почтовой связи или портала, либо выдается нарочно в канцелярии услугодателя или Министерства.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60"/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Особенности оказания государственной услуги услугополучателям (их представителям по доверенности) с ограниченными возможностями при их обращении к услугодателю: здание "Дом министерств" оборудовано отдельным входом для людей с ограниченными возможностями, расположенным между четырнадцатым и пятнадцатым подъездами.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– www.energo.gov.kz, раздел "Государственные услуги";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услугодателя – www.kaenk.energo.gov.kz, раздел "Государственные услуги".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по контактным телефонам услугодателя, а также единого контакт-центра по вопросам оказания государственных услуг, указанных в пункте 17 настоящего стандарта.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услуги: 8 (7172) 74 12 27, 8 (7172) 74 02 38. Единый контакт-центр по вопросам оказания государственных услуг: 1414, 8 800 080 7777.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"Квалификационная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знаний правил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и правил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у руководителей,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передачу электрической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тепловой энергии, для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электроустановок"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4"/>
        <w:gridCol w:w="8606"/>
      </w:tblGrid>
      <w:tr>
        <w:trPr>
          <w:trHeight w:val="30" w:hRule="atLeast"/>
        </w:trPr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"___" _____ 20__ года</w:t>
            </w:r>
          </w:p>
        </w:tc>
      </w:tr>
    </w:tbl>
    <w:bookmarkStart w:name="z8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допустить меня к _____________ квалификационной проверке знаний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правил технической (первичной, очередной или внеочередной)эксплуатации и правил техники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безопасности у руководителей, специалистов организаций, осуществляющих  производство,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передачу электрической и тепловой энергии, для контроля технического состояния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безопасности эксплуатации электроустановок для 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группы по (присвоения, повышения или подтверждения) (указать группу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допуска)электробезопасности.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Приложение: Копия распорядительного документа (приказа) о приеме или переводе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№ _______ от "___" _________ 20___ года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2019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паспорта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энергопроизводящим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энергопередающим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работе в осенне-зимний период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(кому)______________________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лица)</w:t>
            </w:r>
          </w:p>
        </w:tc>
      </w:tr>
    </w:tbl>
    <w:bookmarkStart w:name="z8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на получение паспорта готовности энергопроизводящих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энергопередающих организаций к работе в осенне-зимний период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номер и дата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(перерегистрации) юридического лица)</w:t>
            </w:r>
          </w:p>
        </w:tc>
      </w:tr>
    </w:tbl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 и его энергообъекта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Почтовый адрес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Номера телефонов: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E-mail: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Прилагаемый перечень документов:  1. ___________________________ на __ листах, порядковый № страницы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___________________________ на __ листах, порядковый № страницы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___________________________ на __ листах, порядковый № страницы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___________________________ на __ листах, порядковый № страницы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___________________________ на __ листах, порядковый № страницы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___________________________ на __ листах, порядковый № страницы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 20___ года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2019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готовности энергопроизводящим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энергопередающим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работе в осенне-зимний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готовности энергопроизводящих и энергопередающих организаций к работе в осенне-зимний период ______ годов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6"/>
        <w:gridCol w:w="4544"/>
      </w:tblGrid>
      <w:tr>
        <w:trPr>
          <w:trHeight w:val="30" w:hRule="atLeast"/>
        </w:trPr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составления акта)</w:t>
            </w:r>
          </w:p>
          <w:bookmarkEnd w:id="74"/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  <w:bookmarkEnd w:id="75"/>
        </w:tc>
      </w:tr>
    </w:tbl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Комиссия, назначенная приказом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 № ________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(указывается выполнение/невыполнение условий для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паспорта готовности энергопроизводящих и энергопередающих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организаций к работе в осенне-зимний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Вывод:_________________________________________________________________________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(организация готова/не готова к работе в осенне-зимний период)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2428"/>
        <w:gridCol w:w="4898"/>
        <w:gridCol w:w="4487"/>
      </w:tblGrid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комиссии: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  <w:bookmarkEnd w:id="77"/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 руководителя организации)</w:t>
            </w:r>
          </w:p>
          <w:bookmarkEnd w:id="78"/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наличии))</w:t>
            </w:r>
          </w:p>
          <w:bookmarkEnd w:id="79"/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комиссии: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  <w:bookmarkEnd w:id="80"/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 и печать государственного органа)</w:t>
            </w:r>
          </w:p>
          <w:bookmarkEnd w:id="81"/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наличии))</w:t>
            </w:r>
          </w:p>
          <w:bookmarkEnd w:id="82"/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комиссии: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  <w:bookmarkEnd w:id="83"/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bookmarkEnd w:id="84"/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наличии))</w:t>
            </w:r>
          </w:p>
          <w:bookmarkEnd w:id="85"/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  <w:bookmarkEnd w:id="86"/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bookmarkEnd w:id="87"/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наличии))</w:t>
            </w:r>
          </w:p>
          <w:bookmarkEnd w:id="88"/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  <w:bookmarkEnd w:id="89"/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bookmarkEnd w:id="90"/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(при его наличии))</w:t>
            </w:r>
          </w:p>
          <w:bookmarkEnd w:id="91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