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e7cd" w14:textId="339e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31 августа 2017 года № 290 "Об определении размера черты бедности"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марта 2019 года № 135. Зарегистрирован в Министерстве юстиции Республики Казахстан 26 марта 2019 года № 18409. Утратил силу приказом Министра труда и социальной защиты населения Республики Казахстан от 19 мая 2023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"О государственной адресной социальной помощи"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августа 2017 года № 290 "Об определении размера черты бедности" (зарегистрирован в Реестре государственной регистрации нормативных правовых актов под № 15766, опубликован 2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черту бедности по Республике Казахстан: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января 2018 года – в размере 50 процентов от величины прожиточного минимума, рассчитанного за квартал, предшествовавший кварталу обращения за назначением адресной социальной помощи, в случае если размер величины прожиточного минимума, рассчитанный местными исполнительными органами за указанный период составит ниже размера величины прожиточного минимума, утвержденного законом о республиканском бюджете на соответствующий финансовый год, то черта бедности определяется в размере 50 процентов от величины прожиточного минимума, утвержденного законом о республиканском бюджете на соответствующий финансовый год;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апреля 2019 года – в размере 70 процентов от величины прожиточного минимума, рассчитанного за квартал, предшествовавший кварталу обращения за назначением адресной социальной помощи, но не ниже 70 процентов от величины прожиточного минимума, утвержденного законом о республиканском бюджете на соответствующий финансовый год.".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доведение настоящего приказа до управлений координации занятости и социальных программ областей, городов Астана, Алматы и Шымкент;".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управлений координации занятости и социальных программ областей, городов Астана, Алматы и Шымкент;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апреля 2019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