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be06" w14:textId="2f6b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 "Об утверждении Правил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11 февраля 2019 года № 1. Зарегистрирован в Министерстве юстиции Республики Казахстан 14 февраля 2019 года № 18306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Республики Казахстан (аппарате Верховного Суда Республики Казахстан), утвержденного Указом Президента Республики Казахстан от 3 ноября 2010 года № 1093,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 № 6001-15-7-6/486 "Об утверждении Правил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видеозаписи" (зарегистрированный в Реестре государственной регистрации нормативных правовых актов за № 12457, опубликованный в информационно-правовой системе "Әділет" 25 декабря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347-1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829-13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Секретарь судебного заседания обеспечивает аудио-, видеозапись судебного заседания, средствами аудио-, видеозаписи, в ходе которого в обязательном порядке проставляет аудио метку, фиксирующую выступление каждого участника судебного процесса, а также запись копии на материальном (электронном) носителе в одном экземпляре, который приобщается к материалам дела с указанием в описи после краткого протокола.".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Отделу организационно-правового обеспечения деятельности местных судов и канцелярий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официальном интернет-ресурсе Верховного Суда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Суда Республики Казахстан)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