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033f7" w14:textId="ea033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уставного и собственного капиталов стабилизационного банка, Правил создания стабилизационного банка, формирования его уставного и собственного капиталов, а также получения стабилизационным банком лицензии на проведение банковских и иных операций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31 января 2019 года № 11. Зарегистрировано в Министерстве юстиции Республики Казахстан 12 февраля 2019 года № 18295.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августа 1995 года "О банках и банковской деятельности в Республике Казахстан" Правление Национального Банка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минимальный размер уставного и собственного капиталов стабилизационного банка в размере 10 000 000 000 (десяти миллиардов) тенге.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создания стабилизационного банка, формирования его уставного и собственного капиталов, а также получения стабилизационным банком лицензии на проведение банковских и иных операций.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нормативные правовые акты Республики Казахстан, а также структурные элементы некоторых нормативных правовых актов Республики Казахстан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Департаменту методологии финансового рынка (Салимбаев Д.Н.) в установленном законодательством Республики Казахстан порядке обеспечить: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государственную регистрацию настоящего постановления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его направление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подпунктами 2), 3) настоящего пункта и пунктом 5 настоящего постановления.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Управлению по защите прав потребителей финансовых услуг и внешних коммуникаций (Терентьев А.Л.)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заместителя Председателя Национального Банка Республики Казахстан Смолякова О.А.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Национального Банка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Акишев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Национального Банка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января 2019 года № 11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создания стабилизационного банка, формирования его уставного и собственного капиталов, а также получения стабилизационным банком лицензии на проведение банковских и иных операций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создания стабилизационного банка, формирования его уставного и собственного капиталов, а также получения стабилизационным банком лицензии на проведение банковских и иных операций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августа 1995 года "О банках и банковской деятельности в Республике Казахстан" (далее - Закон о банках), и устанавливают порядок создания стабилизационного банка, формирования его уставного и собственного капиталов, а также получения стабилизационным банком лицензии на проведение банковских и иных операций.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Стабилизационный банк создается для достижения целей,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61-8 Закона о банках.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создания стабилизационного банка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Уполномоченный орган по регулированию, контролю и надзору финансового рынка и финансовых организаций (далее - уполномоченный орган) после получения от временной администрации по управлению банком (временного управляющего банком) предложения о проведении операции по передаче активов и обязательств неплатежеспособного банка стабилизационному банку в течение 10 (десяти) рабочих дней принимает решение о создании стабилизационного банка и незамедлительно уведомляет временную администрацию по управлению банком (временного управляющего банком) о принятом решении.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решении уполномоченного органа о создании стабилизационного банка указываются: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решение о создании стабилизационного банка;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и место нахождения стабилизационного банка;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персональный состав лиц, уполномоченных осуществлять деятельность по управлению стабилизационным банком и представлять его интересы перед третьими лицами;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количество и виды объявленных акций, номинальная стоимость объявленных акций стабилизационного банка, которые будут размещены среди инвесторов данного банка;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решение об утверждении устава стабилизационного банка;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поручение лицам, назначенным осуществлять деятельность по управлению стабилизационным банком: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подписать устав стабилизационного банка;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зарегистрировать стабилизационный банк в органах юстиции;</w:t>
      </w:r>
    </w:p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заключить договор с центральным депозитарием;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подписать проспект выпуска акций банка для государственной регистрации в уполномоченном органе;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поручение временной администрации по управлению банком (временному управляющему банком) передать активы и обязательства создаваемому стабилизационному банку;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дата вступления в силу решения уполномоченного органа о создании стабилизационного банка;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иные условия, в том числе по вопросу пользования помещением, необходимым для проведения банковских и иных операций, оборудованием, программным обеспечением банка, а также представления информации кредитному бюро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июля 2004 года "О кредитных бюро и формировании кредитных историй в Республике Казахстан".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Стабилизационный банк создается в организационно-правовой форме акционерного общества с учетом особенностей, предусмотренных Законом о банках.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Решение о создании стабилизационного банка принимается Правлением уполномоченного органа.</w:t>
      </w:r>
    </w:p>
    <w:bookmarkEnd w:id="32"/>
    <w:bookmarkStart w:name="z4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формирования уставного и собственного капиталов стабилизационного банка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Уставный капитал стабилизационного банка формируется при оплате инвестором объявленных акций стабилизационного банка в соответствии с договором, заключаемым между инвестором и лицом, уполномоченным осуществлять деятельность по управлению стабилизационным банком.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 момента приобретения инвестором объявленных акций стабилизационного банка банк утрачивает статус стабилизационного банка.</w:t>
      </w:r>
    </w:p>
    <w:bookmarkEnd w:id="35"/>
    <w:bookmarkStart w:name="z4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получения стабилизационным банком лицензии на проведение банковских и иных операций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получения лицензии на проведение стабилизационным банком отдельных видов банковских и иных операций лицо, уполномоченное осуществлять деятельность по управлению стабилизационным банком, представляет в уполномоченный орган следующие документы: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нотариально засвидетельствованная копия устава;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документ, подтверждающий уплату в бюджет лицензионного сбора на право занятия отдельными видами деятельности.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банковских и иных операций, указанных в лицензии, определяется уполномоченным органом в зависимости от передаваемых неплатежеспособным банком стабилизационному банку активов и обязательств.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Уполномоченный орган выдает стабилизационному банку лицензию на проведение банковских и иных операций по форме согласно приложению к Правилам.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создания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стабилизационного банка,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формирования его уставного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собственного капиталов,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получения стабилизационным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банком лицензии на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банковских и иных операций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2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Герб Республики Казахстан</w:t>
      </w:r>
    </w:p>
    <w:bookmarkEnd w:id="43"/>
    <w:bookmarkStart w:name="z5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Полное наименование уполномоченного органа</w:t>
      </w:r>
    </w:p>
    <w:bookmarkEnd w:id="44"/>
    <w:bookmarkStart w:name="z54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Лицензия на проведение банковских и иных операций</w:t>
      </w:r>
    </w:p>
    <w:bookmarkEnd w:id="45"/>
    <w:bookmarkStart w:name="z5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Номер лицензии___________ Дата выдачи "__" __________ ____ года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(полное наименование банка)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лицензия дает право на проведение следующих видов операций (в национальной и (или) иностранной валюте):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банковских операций: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иных операций: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(заместитель Председателя)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Алматы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января 2019 года № 11</w:t>
            </w:r>
          </w:p>
        </w:tc>
      </w:tr>
    </w:tbl>
    <w:bookmarkStart w:name="z65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нормативных правовых актов Республики Казахстан, а также структурных элементов некоторых нормативных правовых актов Республики Казахстан, признаваемых утратившими силу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5 августа 2009 года № 179 "Об утверждении Правил создания, получения лицензии на проведение банковских и иных операций, формирования уставного и собственного капиталов стабилизационного банка" (зарегистрировано в Реестре государственной регистрации нормативных правовых актов под № 5782, опубликовано 2 октября 2009 года в газете "Юридическая газета" № 150 (1747).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изменений и дополнений, которые вносятся в некоторые нормативные правовые акты Республики Казахстан по вопросам идентификационных номеров, утвержденного постановлением Правления Агентства Республики Казахстан по регулированию и надзору финансового рынка и финансовых организаций от 29 марта 2010 года № 50 "О внесении изменений и дополнений в некоторые нормативные правовые акты Республики Казахстан по вопросам идентификационных номеров" (зарегистрировано в Реестре государственной регистрации нормативных правовых актов под  № 6219, опубликовано 26 августа 2010 года в Собрании актов центральных исполнительных и иных центральных государственных органов Республики Казахстан, № 14).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Республики Казахстан, в которые вносятся изменения, утвержденного постановления Правления Национального Банка Республики Казахстан от 26 апреля 2013 года № 110 "О внесении изменений в некоторые нормативные правовые акты Республики Казахстан" (зарегистрировано в Реестре государственной регистрации нормативных правовых актов под № 8505, опубликовано 6 августа 2013 года в газете "Юридическая газета" № 115 (2490).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Республики Казахстан по вопросам регулирования финансового рынка, в которые вносятся изменения, утвержденного постановлением Правления Национального Банка Республики Казахстан от 28 октября 2016 года № 265 "О внесении изменений в некоторые нормативные правовые акты Республики Казахстан по вопросам регулирования финансового рынка" (зарегистрировано в Реестре государственной регистрации нормативных правовых актов Республики Казахстан под № 14733, опубликовано 28 февраля 2017 года в Эталонном контрольном банке нормативных правовых актов Республики Казахстан).</w:t>
      </w:r>
    </w:p>
    <w:bookmarkEnd w:id="5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