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49ee" w14:textId="79b4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февраля 2019 года № 47. Зарегистрирован в Министерстве юстиции Республики Казахстан 9 февраля 2019 года № 18279.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№ 11052, опубликован 4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сведений о качественном состоянии земельного участка",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перевод сельскохозяйственных угодий из одного вида в другой"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перевод сельскохозяйственных угодий из одного вида в другой" (далее – государственная услуга).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 и городов областного значения (далее – услугодатель).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Государственная корпорация).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– 30 (тридцать) календарных дней;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– 20 (двадцать) минут.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услугодателя о переводе сельскохозяйственных угодий из одного вида в другой,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настоящему Стандарту;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ценных сельскохозяйственных угодий из одного вида в другой и в более ценные – пояснительную записку с выводами и предложениями согласующих уполномоченных органов районов и городов в области сельского и водного хозяйства;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неорошаемой пашни в другие менее ценные виды сельскохозяйственных угодий – пояснительную записку с выводами и предложениями согласующих областных уполномоченных органов сельского и водного хозяйства, охраны окружающей среды;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экспликацию земель, намечаемых к переводу сельскохозяйственных угодий из одного вида в другой;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полевого обследования с указанием местоположения сельскохозяйственных угодий, намечаемых переводу в другие, их площади, вид использования, причина перевода и чертеж полевого обследования с отображением выявленных сельскохозяйственных земель, подлежащих трансформации, подписанные представителями подразделений согласующих государственных органов и всех заинтересованных уполномоченных землепользователей (владельцев) этих земель;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качественную характеристику земельных участков.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соответствующего заявления.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в сфере сельского хозяйства и охраны окружающей среды на запрос о согласовании, который требуется для оказания государственной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услугополучателем неполного пакета документов согласно перечню, предусмотренному пунктом 9 настоящего Стандарта, работник Государственной корпорации выдает расписку об отказе в приеме заявления по форме, согласно приложению 2 к настоящему Стандарту.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Министерства,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16 настоящего Стандарта.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Министерства.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государственных услуг: 1414, 8 800 080 7777.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вида в другой"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(города,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перевести сельскохозяйственные угодья (указать вид угодий) из одного вида в другие (указать вид угодий), расположенные по адресу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(адрес (место нахождения) земельного участка)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целевым назначением земельного участка_____________________________________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номер__________________ площадью _____________ гектар, в связи с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причину необходимости перевода)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использование сведений, составляющих охраняемую законом тайну, содержащихся в информационных системах.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Заявитель__________________________________________________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физического либо уполномоченного представителя юридического лица, подпись)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вида в другой"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услугополучателя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филиала Государственной корпорации "Правительство для граждан" (указать адрес) отказывает в приеме заявления на оказание государственной услуги "Выдача разрешения на перевод сельскохозяйственных угодий из одного вида в другой" ввиду представления Вами неполного пакета документов согласно перечню, предусмотренному Стандартом, а именно: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корпорации, подпись)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(при наличии)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 "___" ______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20__года.       (фамилия, имя, отчество (при его наличии), подпись услугополучателя)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271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о качественном состоянии земельного участка"</w:t>
      </w:r>
    </w:p>
    <w:bookmarkEnd w:id="99"/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сведений о качественном состоянии земельного участка" (далее государственная услуга).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"Государственной корпорацией "Правительство для граждан" (далее услугодатель).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услугодателя.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10 (десять) рабочих дней, при этом день приема не входит в срок оказания государственной услуги;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- 15 (пятнадцать) минут.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сведения о качественном состоянии сельскохозяйственных угодий (мелиоративное состояние почв, балл бонитета и культуртехническое состояние кормовых угодий) земельного участка,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услугополучатель).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наличным или безналичным способом через банки второго уровня на расчетный счет услугодателя.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субботу включительно, в соответствии с графиком работы с 9.00 часов до 20.00 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предварительной записи и ускоренного обслуживания, возможно бронирование электронной очереди посредством портала.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услугодателю: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предоставление сведений о качественном состоянии земельного участка по форме, согласно приложению 1 к настоящему Стандарту;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 личности);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акта выбора и (или) схему размещения земельного участка;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за оказание государственной услуги.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выдается расписка о приеме соответствующего заявления.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выдача готовых документов услугополучателю осуществляется на основании расписки, при предъявлении удостоверения личности (либо его представителю по документу, подтверждающему полномочия).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хранение результата в течение одного месяца. При обращении услугополучателя по истечении одного месяца, услугодатель в течение одного рабочего дня готовые документы выдает услугополучателю.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услугополучателем неполного пакета документов согласно перечню, предусмотренному пунктом 9 настоящего Стандарта, услугодатель выдает расписку об отказе в приеме заявления по форме, согласно приложению 2 к настоящему Стандарту.</w:t>
      </w:r>
    </w:p>
    <w:bookmarkEnd w:id="131"/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Министерства, а также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16 настоящего Стандарта.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или Министерства,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Жалоба подписывается физическим лицом или представителем юридического лица.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Министерства.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оборудованы входом с пандусами, предназначенными для доступа людей с ограниченными возможностями.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www.gov4c.kz.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государственных услуг: 1414, 8 800 080 7777.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представителя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лиц) либо адрес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сведений о качественном состоянии земельного участка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представить сведения о качественном состоянии земельного участка, расположенного по адресу: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_________________________________________, ___________________, на площади _______ гектар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(адрес (местонахождение) земельного участка), (кадастровый номер земельного участка)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Согласен(на) на использование сведений, составляющих охраняемую законом тайну, содержащихся в информационных системах.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________________________________________________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имя, отчество (при его наличии)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физического либо уполномоченного представителя юридического лица, подпись)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услугополучателя)</w:t>
            </w:r>
          </w:p>
        </w:tc>
      </w:tr>
    </w:tbl>
    <w:bookmarkStart w:name="z1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филиала "Государственной корпорацией "Правительство для граждан" (указать адрес) отказывает в приеме заявления на оказание государственной услуги "Предоставление сведений о качественном состоянии земельного участка"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работника услугодателя, подпись)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(при наличии) ________________________________________________________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____________________________________________________________________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наличии), подпись услугополучателя)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