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9f3" w14:textId="b0e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января 2019 года № 35. Зарегистрирован в Министерстве юстиции Республики Казахстан 28 января 2019 года № 18244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17565, опубликован 22 октября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Комитету по контролю в сфере образования и науки Министерства образования и науки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специальностям высшего и (или) послевузовского образования в соответствии с настоящим приказом;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приложений к лицензии на занятие образовательной деятельностью по специальностям высшего и (или) послевузовского образования руководствоваться настоящим приказом и методическими рекомендациями уполномоченного органа в области образования.";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утвержденного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- магистратуре":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1"/>
        <w:gridCol w:w="3299"/>
      </w:tblGrid>
      <w:tr>
        <w:trPr>
          <w:trHeight w:val="30" w:hRule="atLeast"/>
        </w:trPr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7M07088 Междисциплинарные программы, связанные с сельским хозяйством и биоресурсами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1"/>
        <w:gridCol w:w="3209"/>
      </w:tblGrid>
      <w:tr>
        <w:trPr>
          <w:trHeight w:val="30" w:hRule="atLeast"/>
        </w:trPr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7M07088 Междисциплинарные программы, связанные с инженерными, обрабатывающими строительными отраслями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6"/>
        <w:gridCol w:w="3124"/>
      </w:tblGrid>
      <w:tr>
        <w:trPr>
          <w:trHeight w:val="30" w:hRule="atLeast"/>
        </w:trPr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7M08088 Междисциплинарные программы, связанные с сельским, лесным и рыбным хозяйством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1"/>
        <w:gridCol w:w="3299"/>
      </w:tblGrid>
      <w:tr>
        <w:trPr>
          <w:trHeight w:val="30" w:hRule="atLeast"/>
        </w:trPr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7M08088 Междисциплинарные программы, связанные с сельским хозяйством и биоресурсами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- докторантуре":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2"/>
        <w:gridCol w:w="3018"/>
      </w:tblGrid>
      <w:tr>
        <w:trPr>
          <w:trHeight w:val="30" w:hRule="atLeast"/>
        </w:trPr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8D07088 Междисциплинарные программы, связанные с инженерными, обрабатывающими строительными отраслями, водным хозяйством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1"/>
        <w:gridCol w:w="3269"/>
      </w:tblGrid>
      <w:tr>
        <w:trPr>
          <w:trHeight w:val="30" w:hRule="atLeast"/>
        </w:trPr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8D07088 Междисциплинарные программы, связанные с инженерными, обрабатывающими строительными отраслями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