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d668" w14:textId="8dcd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21 января 2019 года № 18. Зарегистрирован в Министерстве юстиции Республики Казахстан 23 января 2019 года № 18231.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за № 13652, опубликован 13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направлении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151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районов, городов областного значения, городов районного значения, акимами поселков, сел, сельских округов (далее – услугодатель).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Государственная корпорация).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услугодателю, в Государственную корпорацию: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23 (двадцать три) рабочих дней;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со дня утверждения землеустроительного проекта вынесение решения о предоставлении права землепользования на земельный участок 7 (семь) рабочих дней;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услугополучатель).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о праздниках).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 часов.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обслуживания и предварительной записи, возможно бронирование электронной очереди посредством веб-портала "электронного правительства" www.egov.kz (далее – портал).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канцелярию услугодателя и в Государственную корпорацию: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приобретение права на земельный участок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землеустроительный проект.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услугополучателю выдается расписка о приеме заявления.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истребовании удостоверения личности (либо его представителя по документу, подтверждающему полномочия).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второй пункта 1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года. 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15 настоящего Стандарта.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 или Государственной корпорации.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69"/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услугодателя с выездом по месту жительства посредством обращения через единый контакт-центр 1414, 8 800 080 7777.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государственных услуг: 1414, 8 800 080 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приобретение права на земельный участок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земельный участок, расположенного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 гектар, для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права)                               (наличие (отсутствие)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земельного участка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кодекса Республики Казахстан от 20 июня 2003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 земельные участки,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 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заявления</w:t>
      </w:r>
    </w:p>
    <w:bookmarkEnd w:id="81"/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апреля 2013 года "О государственных услугах", отдел №____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заявления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"Приобретение прав на земельные участки, которые находятся в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собственности, не требующее проведения торгов (конкурсов, аукционов)"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(двух) экземплярах, по одному для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работника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корпорации,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(при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______________________________________"___" 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услугополучателя)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