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64b" w14:textId="2f66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Бірлік Таскалинского сельского округа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сельского округа Таскалинского района Западно-Казахстанской области от 14 февраля 2018 года № 34. Зарегистрировано Департаментом юстиции Западно-Казахстанской области 15 февраля 2018 года № 5061. Утратило силу решением акима Таскалинского сельского округа Таскалинского района Западно-Казахстанской области от 6 сентября 2018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Таскалинского сельского округа Таскалинского района Западно-Казахстанской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 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Казахстан" от 25 января 2018 года №41 и в целях ликвидации очагов заразных болезней животных, аким Таскалинского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Бірлік Таскалинского сельского округа Таскалинского района в связи с возникновением заболевания бруцеллеза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Таскалинского сельского округа (Ж.Калиев)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