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eba2" w14:textId="065e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2017 года № 13-8 "О бюджете сельских округов Бокейординского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августа 2018 года № 19-2. Зарегистрировано Департаментом юстиции Западно-Казахстанской области 10 сентября 2018 года № 5335.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 декабря 2017 года №13-8 "О бюджете сельских округов Бокейординского района на 2018 - 2020 годы" (зарегистрированное в Реестре государственной регистрации нормативных правовых актов №5039, опубликованное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423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90 841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Урдинского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67 534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57 523 тысячи тенге;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67 534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Бисенского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53 380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 тысяч тенге;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47 338 тысяч тенге;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53 380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№13-8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2018 год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484"/>
        <w:gridCol w:w="2913"/>
        <w:gridCol w:w="31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№13-8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2018 год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№13-8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2018 год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