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e7fd" w14:textId="f0fe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Бокейординскому району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11 апреля 2018 года № 57. Зарегистрировано Департаментом юстиции Западно-Казахстанской области 28 апреля 2018 года № 5185. Утратило силу постановлением акимата Бокейординского района Западно-Казахстанской области от 21 мая 2019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Бокейординского района Западно-Казахстанской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 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Бокейординскому району на 2018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Бокейординского района от 14 августа 2017 года №120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 год по Бокейординскому району" (зарегистрированное в Реестре государственной регистрации нормативных правовых актов №4887, опубликованное 13 сентября 2017 года в Эталонном контрольном банке нормативных правовых актов Республики Казахстан").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аппарата акима Бокейординского района (Н.Бисекенов)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Л.Кайргалиеву.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апреля 2018 года № 57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Бокейординскому району на 2018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287"/>
        <w:gridCol w:w="3426"/>
        <w:gridCol w:w="1095"/>
        <w:gridCol w:w="2055"/>
        <w:gridCol w:w="1670"/>
        <w:gridCol w:w="2249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 лет (не более)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 (местный бюджет)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 Тостик" аппарата акима Сайхинского сельского округа"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 Ордасы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"Акбота" аппарата акима Урдинского сельского округа"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Бисен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аппарата акима Бисенского сельского округа"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"школа-ясли-сад имени Ш.Жексенбаева"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Муратсай</w:t>
            </w:r>
            <w:r>
              <w:br/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"школа-ясли-сад имени А.Кусаинова"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комплекс "школа-детский сад имени К.Сагырбаева" отдела образования Бокейординского района"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