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d4d8" w14:textId="6d5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2017 года № 16-1 "О бюджете сельских округов Акжаикского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июля 2018 года № 22-1. Зарегистрировано Департаментом юстиции Западно-Казахстанской области 25 июля 2018 года № 5301.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 июля 2018 года № 21-1 "О внесении изменений в решение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за № 5286)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5040, опубликованное 22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55 424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3 360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52 064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55 424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Алгабасского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18 018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2 615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15 403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18 018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21 967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3 925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18 042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21 967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23 086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2 480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20 606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23 086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117 909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13 575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104 334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117 909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211 287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30 757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180 530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211 287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117 909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117 909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211 287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211 287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