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7382" w14:textId="b2e7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15 декабря 2017 года № 17-3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15 июня 2018 года № 23-2. Зарегистрировано Департаментом юстиции Западно-Казахстанской области 25 июня 2018 года № 5257. Утратило силу решением Уральского городского маслихата Западно-Казахстанской области от 28 марта 2019 года № 30-6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15 декабря 2017 года №17-3 "О городском бюджете на 2018-2020 годы" (зарегистрированное в Реестре государственной регистрации нормативных правовых актов за №5008, опубликованное 9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29 062 911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19 981 417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209 298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1 469 437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7 402 759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30 216 046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9 875 000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9 875 000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-11 028 135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11 028 135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9 875 000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1 375 221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2 528 356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 Учесть, что в городском бюджете на 2018 год предусмотрены целевые текущие трансферты бюджетам поселков, выделяемые за счет средств областного и городского бюджетов в общей сумме 144 239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поселков осуществляется на основании постановления акимата города Уральска.";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июня 2018 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 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8"/>
        <w:gridCol w:w="164"/>
        <w:gridCol w:w="164"/>
        <w:gridCol w:w="5045"/>
        <w:gridCol w:w="42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29 062 911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19 981 417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8 486 114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8 486 114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6 930 583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6 930 583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2 835 179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945 083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585 711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1 469 437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7 402 759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7 402 759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"/>
        <w:gridCol w:w="1089"/>
        <w:gridCol w:w="1090"/>
        <w:gridCol w:w="113"/>
        <w:gridCol w:w="5403"/>
        <w:gridCol w:w="30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30 216 046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15 517 382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3 623 638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3 623 638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2 353 215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9 974 241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9 850 292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9 081 096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1 919 503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1 919 503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1 807 972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 – 2018 годы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7 016 745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3 840 950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3 611 045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1 814 509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1 796 536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2 674 316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2 674 316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1 588 927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1 279 629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2 087 220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1 265 617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1 265 617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8 609 383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-11 028 135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9 875 000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1 375 221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2 528 356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