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3a14" w14:textId="38c3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25 ноября 2014 года № 30-5 "Об утверждении Правил определения размера и порядка оказания жилищной помощи малообеспеченным семьям (гражданам) в городе Уральск"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30 мая 2018 года № 22-4. Зарегистрировано Департаментом юстиции Западно-Казахстанской области 8 июня 2018 года № 5235. Утратило силу решением Уральского городского маслихата Западно-Казахстанской области от 6 апреля 2021 года № 4-3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Уральского городского маслихата Западно-Казахстанской области от 06.04.2021 </w:t>
      </w:r>
      <w:r>
        <w:rPr>
          <w:rFonts w:ascii="Times New Roman"/>
          <w:b w:val="false"/>
          <w:i w:val="false"/>
          <w:color w:val="ff0000"/>
          <w:sz w:val="28"/>
        </w:rPr>
        <w:t>№ 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16 апреля 1997 года </w:t>
      </w:r>
      <w:r>
        <w:rPr>
          <w:rFonts w:ascii="Times New Roman"/>
          <w:b w:val="false"/>
          <w:i w:val="false"/>
          <w:color w:val="000000"/>
          <w:sz w:val="28"/>
        </w:rPr>
        <w:t>"О 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4 мая 2018 года №237 "О внесении изменения и дополнений в постановление Правительства Республики Казахстан от 30 декабря 2009 года № 2314 "Об утверждении Правил предоставления жилищной помощи",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25 ноября 2014 года №30-5 "Об утверждении Правил определения размера и порядка оказания жилищной помощи малообеспеченным семьям (гражданам) в городе Уральск" (зарегистрированное в Реестре государственной регистрации нормативных правовых актов за №3720, опубликованное 24 декабря 2014 года в газете "Жайық үні- Жизнь города")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городе Уральск,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Семья (гражданин) (либо его представитель по нотариально заверенной доверенности) вправе обращаться в Государственную корпорацию или на веб-портал "электронного правительства" за назначением жилищной помощи ежеквартально.";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Выплата жилищной помощи осуществляется уполномоченным органом в рамках бюджетного финансирования на текущий финансовый год.".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Уральского маслихата (С.Давлетов) обеспечить государственную регистрацию данного решения в органах юстиции, его официального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