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ad87" w14:textId="eb5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 марта 2016 года № 61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2018 года № 238. Зарегистрировано Департаментом юстиции Западно-Казахстанской области 31 октября 2018 года № 5379.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марта 2016 года №61 "Об 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№4323, опубликованное 15 апреля 2016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Стексова И.В.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2018 года № 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61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услуг по подаче воды сельскохозяйственным товаропроизводителям" (далее –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(зарегистрирован в Министерстве юстиции Республики Казахстан 26 января 2016 года №12933) утвержденного приказом Министра сельского хозяйства Республики Казахстан от 8 декабря 2015 года №6-4/1072 "Об утверждении стандарта государственной услуги "Субсидирование стоимости услуг по подаче воды сельскохозяйственным товаропроизводителям"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– услугополучатель).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заявки и выдача результата оказания государственной услуги осуществляется через филиал некоммерческого акционерного общества 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 или 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 для начала процедуры (действия) по оказанию государственной услуги является предоставление услугополучателем (либо его представителя по доверенности) в Государственную корпорацию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отказа в оказании государственной услуги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с момента предоставления услугополучателем пакета документов в течение 15 (пятнадцати) минут осуществляет прием, регистрацию и направляет услугодателю.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к услугодателю.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в течение 15 (пятнадцати) минут осуществляет прием, регистрацию и направляет пакет документов руководителю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на рассмотрение руководителю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4 (четырех) часов рассматривает пакет документов и определяет ответственного исполнителя услугодателя.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для оказания государственной услуги ответственному исполнителю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течении 2 (двух) рабочих дней проверяет пакет документов, формирует ведомость и направляет на подпись руководителю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ведомости на подпись руководителю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4 (четырех) часов подписывает ведомость и направляет ответственному исполнителю финансового отдела услугодателя.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подписанной ведомости ответственному исполнителю финансового отдела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финансового отдела услугодателя в течение 1 (одного) рабочего дня формирует реестр счетов к оплате (далее – платежные документы) и предоставляет в территориальное подразделение казначейства.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в территориальное подразделение казначейства платежных документов для дальнейшего перечисления причитающихся субсидий на банковские счета услугополучателей.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финансового отдела услугодателя.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с указанием длительности каждой процедуры (действия):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пакет документов сотруднику Государственной корпорации, которая осуществляется в операционном зале посредством "безбарьерного" обслуживания путем электронной очереди в течение 2 (двух)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 (одной) минуты;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 (одной) минуты;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 (одной) минуты;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или ГБД ЮЛ, данных доверенности в ЕНИС в течение 1 (одной) минуты;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в течение 1 (одной) минуты;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пакета документов представленных услугополучателем в течение 2 (двух)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сформированной АРМ РШЭП в течение 2 (двух) минут.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