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332e" w14:textId="0aa3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19 июля 2018 года № 393. Зарегистрировано Управлением юстиции Урджарского района Департамента юстиции Восточно-Казахстанской области 6 августа 2018 года № 5-18-161. Утратило силу постановлением акимата Урджарского района Восточно-Казахстанской области от 21 мая 2020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Восточно-Казахстанской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за № 13285) акимат Урджарского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учитывающего месторасположение объекта налогообложения в населенных пунктах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Урджарского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Хамитова.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Урджарскому 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Кыпшаков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2018 года № 393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Урджарского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3373"/>
        <w:gridCol w:w="48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Каракол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Ферма 3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Уш-булак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Лай-булак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Теке-булак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Карабуйрат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Жогаргы-Егинсу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Карамойыл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Кызыл-Ту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Ер-Кабанбай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Келдымурат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Кызыл-булак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Барлык-Арасан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Кызыл-Жулдыз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