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6269" w14:textId="cdc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участке "Шилибастау" Ойшиликскогосельского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Ойшиликтинского сельского округа Тарбагатайского района Восточно-Казахстанской области от 25 декабря 2018 года № 26. Зарегистрировано Управлением юстиции Тарбагатайского района Департамента юстиции Восточно-Казахстанской области 27 декабря 2018 года № 5-16-173. Утратило силу решением акима Ойшиликского сельского округа Тарбагатайского района Восточно-Казахстанской области от 14 января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Ойшиликского сельского округа Тарбагатайского района Восточно-Казахстанской области от 14.01.2020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668 от 20 ноября 2018 года, аким Ойшиликского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участке "Шилибастау" Ойшиликского сельского округа Тарбагатайского района в связи с возникновением заболевания бруцеллез среди мелкогорогатого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Ойшиликского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