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0947" w14:textId="cc30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Тарбагатайского района на 2019 –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24 декабря 2018 года № 32-2. Зарегистрировано Управлением юстиции Тарбагатайского района Департамента юстиции Восточно-Казахстанской области 29 декабря 2018 года № 5-16-176. Утратило силу решением Тарбагатайского районного маслихата Восточно-Казахстанской области от 24 декабря 2019 года № 50-2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50-2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25/280-VI от 13 декабря 2018 года "Об областном бюджете на 2019-2021 годы" (зарегистрировано в Реестре государственной регистраций нормативных правовых актов за номером 5704) Тарбагатайский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13 989 735,6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740 308,0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54 105,0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13 187 305,6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14 002 706,2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139 192,5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162 862,5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23 670,0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-7 573,0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7 573,0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- 144 590,1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144 590,1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162 862,5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23 670,0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5 397,6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Тарбагатайского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48-2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2019 год объемы субвенций, передаваемых из районного бюджета в бюджеты сельских округов, в сумме 105 795,0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Аксуатскому сельскому округу 10 048,0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сельскому округу 11 684,0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Кокжыринскому сельскому округу 15 941,0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Кабанбайскому сельскому округу 11 530,0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Кумкольскому сельскому округу 16 371,0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Кызыл-кесикскому сельскому округу 16 421,0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Ойшиликскому сельскому округу 12 800,0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Тугылскому сельскому округу 11 000,0 тысяч теңге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2019 год нормативы распределения доходов в бюджет района по социальному налогу, индивидуальному подоходному налогу с доходов облагаемых у источника выплаты, индивидуальному подоходному налогу с доходов не облагаемых у источника выплаты, индивидуальному подоходному налогу с доходов иностранных граждан не облагаемых у источника выплаты, в размере 100 процентов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№ 5704).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2019 год установлен объем субвенции, передаваемый из областного бюджета в сумме 5 193 507,0 тысяч тенге.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2019 год в сумме 10 000,0 тысяч тенге.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 являющимся гражданскими служащими и работающим в сельской местности,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аппарата акимов сельских округов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 развития, выделенных из бюджета на развитие и направленных на реализацию бюджетных инвестиционных проектов (программ)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Учесть, что в районном бюджете на 2019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Учесть, что в районном бюджете на 2019 год предусмотрены целевые текущие трансферты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районном бюджете на 2019 год предусмотрен кредит из республиканского бюджета в сумме – 174 225,0 тысяч тенге для реализации мер социальной поддержки специалистов.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Признать утратившими силу некоторые решения Тарбагатайского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Куттыбаев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Тарбагатайского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48-2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8"/>
        <w:gridCol w:w="6629"/>
        <w:gridCol w:w="3620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13 989 735,6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740 308,0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337 861,0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337 861,0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63 363,0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30 264,0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53 559,0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53 559,0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актовов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13 187 305,6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13 186 885,6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13 186 885,6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30"/>
        <w:gridCol w:w="1117"/>
        <w:gridCol w:w="1117"/>
        <w:gridCol w:w="5394"/>
        <w:gridCol w:w="3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14 002 706,2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696 077,6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364 923,5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29 317,0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156 382,7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154 865,7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179 223,8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178 923,8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329 993,1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31 927,3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31 927,3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236 450,4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30 683,3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205 517,1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61 615,4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59 200,6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2 414,8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6 016 749,3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680 404,0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680 404,0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167 409,0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512 995,0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5 072 050,0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4 869 501,0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4 714 078,0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155 423,0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202 549,0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202 549,0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264 295,3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264 295,3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19 890,3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90 291,0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2 251 268,9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1 557 418,0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1 553 260,0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1 553 260,0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633 171,0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633 171,0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243 022,0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82 236,0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60 626,0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130 899,0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59 010,0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60 679,9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60 679,9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26 644,9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3 545 746,5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9 841,5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4 891,5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4 891,5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3 533 555,0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3 488 362,8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3 488 362,8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371 976,3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200 343,0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199 443,0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199 443,0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47 368,6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47 368,6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12 583,6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78 021,0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78 021,0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46 243,7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46 243,7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33 692,7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293 770,3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252 732,5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252 732,5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21 024,5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197 956,0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21 498,8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21 498,8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21 498,8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15 841,9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15 841,9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15 841,9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15 841,9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210 205,8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198 205,8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198 205,8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198 205,8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205 930,0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205 590,0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174 459,0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174 459,0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352 371,6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352 371,6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352 371,6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9 154,8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211 404,0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108 795,0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23 017,8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139 192,5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162 862,5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162 862,5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162 862,5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162 862,5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162 862,5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-7 573,0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-144 590,1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144 590,1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162 862,5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162 862,5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162 862,5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5 397,6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5 397,6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5 995 924,0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795 667,0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406 860,0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406 860,0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308 060,0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308 060,0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актовов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5 193 507,0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5 193 507,0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5 193 507,0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589"/>
        <w:gridCol w:w="1241"/>
        <w:gridCol w:w="1241"/>
        <w:gridCol w:w="4950"/>
        <w:gridCol w:w="3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5 995 924,0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414 882,0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320 302,0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152 802,0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136 682,0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3 972 348,0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473 094,0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473 094,0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333 294,0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3 421 628,0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3 253 928,0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3 109 728,0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426 460,0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269 660,0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269 660,0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332 830,0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273 804,0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237 904,0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214 900,0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6 115 826,0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915 446,0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518 956,0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518 956,0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314 221,0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314 221,0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актовов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5 193 507,0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5 193 507,0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5 193 507,0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589"/>
        <w:gridCol w:w="1241"/>
        <w:gridCol w:w="1241"/>
        <w:gridCol w:w="4950"/>
        <w:gridCol w:w="3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6 115 826,0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423 178,0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326 707,0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4 051 792,0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482 555,0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482 555,0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142 596,0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339 959,0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3 490 060,0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3 319 006,0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3 171 922,0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434 988,0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127 296,0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127 296,0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275 052,0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275 052,0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123 624,0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46 716,0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339 480,0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183 330,0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279 279,0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242 661,0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194 310,0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141 984,0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141 984,0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141 984,0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219 198,0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Тарбагатайского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48-2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3921"/>
        <w:gridCol w:w="35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218 930,0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179 223,8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179 223,8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179 223,8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178 923,8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Екпинского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17 348,5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21 920,5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18 300,5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19 027,9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18 769,9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Ыргызбайского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26 056,5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38 806,2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36 456,2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36 456,2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36 456,2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Екпинского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7 138,1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16 683,1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Екпинского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Ыргызбайского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Екпинского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Ыргызбайского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Тарбагатайского районного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 развитие и направленных на реализацию бюджетных инвестиционных проектов (программ) Тарбагатайского района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Тарбагатайского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48-2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065"/>
        <w:gridCol w:w="1447"/>
        <w:gridCol w:w="1447"/>
        <w:gridCol w:w="3355"/>
        <w:gridCol w:w="39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бюджета развития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3 494 254,3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3 493 254,3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4 891,5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4 891,5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4 891,5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3 488 362,8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3 488 362,8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3 488 362,8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Тарбагатайского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48-2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909"/>
        <w:gridCol w:w="1236"/>
        <w:gridCol w:w="1236"/>
        <w:gridCol w:w="1075"/>
        <w:gridCol w:w="3586"/>
        <w:gridCol w:w="33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областного бюджета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1 736 269,6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175 589,1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175 410,1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175 410,1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175 410,1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856 404,0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655 007,0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633 991,0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633 991,0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179 741,0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179 741,0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76 936,0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102 805,0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298 981,0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298 981,0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298 981,0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52 236,0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165 860,0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338 043,5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4 891,5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4 891,5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4 891,5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333 152,0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33 456,2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33 456,2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290 959,8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290 959,8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Тарбагатайского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48-2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22"/>
        <w:gridCol w:w="1117"/>
        <w:gridCol w:w="1117"/>
        <w:gridCol w:w="5394"/>
        <w:gridCol w:w="30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6 257 109,0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57 998,0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29 411,0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29 411,0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1 367 802,0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206 024,0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206 024,0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1 156 670,0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1 125 175,0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1 099 311,0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1 546 268,0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1 284 521,0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1 284 521,0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1 284 521,0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251 278,0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251 278,0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191 422,0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3 197 403,0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3 197 403,0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3 197 403,0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3 197 403,0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47 273,0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162 862,5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162 862,5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162 862,5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162 862,5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162 862,5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Тарбгатайского районного маслихата "О бюджете Тарбагатайского района на 2018 – 2020 годы" от 22 декабря 2017 года № 20-2, от 27.12.2017 год зарегистрировано в Реестер государственной регистрации нормативных правовых актов за номером 5357,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13 марта 2018 года № 22-2 "О внесении изменений в решение Тарбагатайского районного маслихата от 22 декабря 2017 года № 20-2 "О бюджете Тарбагатайского района на 2018-2020 годы" от 29.03.2018 год зарегистрировано в Реестер государственной регистрации нормативных правовых актов за номером 5574,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 мая 2018 года № 25-2 "О внесении изменений в решение Тарбагатайского районного маслихата от 22 декабря 2017 года № 20-2 "О бюджете Тарбагатайского района на 2018-2020 годы" от 14.05.2018 год зарегистрировано в Реестер государственной регистрации нормативных правовых актов за номером 5-16-133,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 июля 2018 года № 27-5 "О внесении изменений в решение Тарбагатайского районного маслихата от 22 декабря 2017 года № 20-2 "О бюджете Тарбагатайского района на 2018-2020 годы" от 17.07.2018 год зарегистрировано в Реестер государственной регистрации нормативных правовых актов за номером 5-16-141,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14 сентября 2018 года № 28-2 "О внесении изменений в решение Тарбагатайского районного маслихата от 22 декабря 2017 года № 20-2 "О бюджете Тарбагатайского района на 2018-2020 годы" от 21.09.2018 год зарегистрировано в Реестер государственной регистрации нормативных правовых актов за номером 5-16-145,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26 октября 2018 года № 30-2 "О внесении изменений в решение Тарбагатайского районного маслихата от 22 декабря 2017 года № 20-2 "О бюджете Тарбагатайского района на 2018-2020 годы" от 21.11.2018 год зарегистрировано в Реестер государственной регистрации нормативных правовых актов за номером 5-16-151,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5 декабря 2018 года № 31-2 "О внесении изменений в решение Тарбагатайского районного маслихата от 22 декабря 2017 года № 20-2 "О бюджете Тарбагатайского района на 2018-2020 годы" от 14.12.2018 год зарегистрировано в Реестер государственной регистрации нормативных правовых актов за номером 5-16-161,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