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0e96" w14:textId="0cd0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Курчумского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января 2018 года № 18/2-VI. Зарегистрировано Департаментом юстиции Восточно-Казахстанской области 17 января 2018 года № 5430. Утратило силу решением Курчумского районного маслихата Восточно-Казахстанской области от 11 января 2019 года № 33/2-VI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- 75421 тысяч тенге, в том числе:</w:t>
      </w:r>
    </w:p>
    <w:bookmarkEnd w:id="2"/>
    <w:bookmarkStart w:name="z1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- 40840 тысяч тенге;</w:t>
      </w:r>
    </w:p>
    <w:bookmarkEnd w:id="3"/>
    <w:bookmarkStart w:name="z1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- 1993 тысяч тенге;</w:t>
      </w:r>
    </w:p>
    <w:bookmarkEnd w:id="4"/>
    <w:bookmarkStart w:name="z1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5"/>
    <w:bookmarkStart w:name="z1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- 32588 тысяч тенге;</w:t>
      </w:r>
    </w:p>
    <w:bookmarkEnd w:id="6"/>
    <w:bookmarkStart w:name="z1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- 75421 тысяч тенге; </w:t>
      </w:r>
    </w:p>
    <w:bookmarkEnd w:id="7"/>
    <w:bookmarkStart w:name="z1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8"/>
    <w:bookmarkStart w:name="z1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bookmarkEnd w:id="11"/>
    <w:bookmarkStart w:name="z1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2"/>
    <w:bookmarkStart w:name="z1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3"/>
    <w:bookmarkStart w:name="z1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- 0,0 тысяч тенге;</w:t>
      </w:r>
    </w:p>
    <w:bookmarkEnd w:id="14"/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- 0,0 тысяч тенге, в том числе:</w:t>
      </w:r>
    </w:p>
    <w:bookmarkEnd w:id="15"/>
    <w:bookmarkStart w:name="z1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18"/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 на 2018 год в сумме 27029 тысяч тенге.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Маркакольского сельского округа Курчумского района на 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- 38145 тысяч тенге, в том числе:</w:t>
      </w:r>
    </w:p>
    <w:bookmarkEnd w:id="22"/>
    <w:bookmarkStart w:name="z1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- 13000 тысяч тенге;</w:t>
      </w:r>
    </w:p>
    <w:bookmarkEnd w:id="23"/>
    <w:bookmarkStart w:name="z1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- 65 тысяч тенге;</w:t>
      </w:r>
    </w:p>
    <w:bookmarkEnd w:id="24"/>
    <w:bookmarkStart w:name="z1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25"/>
    <w:bookmarkStart w:name="z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- 25080 тысяч тенге;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- 38145 тысяч тенге;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Курчумского районного маслихата Восточно-Казахстанской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Маркакольского сельского округа объем субвенции,  передаваемый из районного бюджета в бюджет Маркакольского сельского округа на 2018 год  в сумме 24171 тысяч тенге.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Сарыоленского сельского округа Курчумского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0"/>
    <w:bookmarkStart w:name="z1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- 22817 тысяч тенге, в том числе:</w:t>
      </w:r>
    </w:p>
    <w:bookmarkEnd w:id="41"/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- 4200 тысяч тенге;</w:t>
      </w:r>
    </w:p>
    <w:bookmarkEnd w:id="42"/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- 31 тысяч тенге;</w:t>
      </w:r>
    </w:p>
    <w:bookmarkEnd w:id="43"/>
    <w:bookmarkStart w:name="z1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44"/>
    <w:bookmarkStart w:name="z1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- 18586 тысяч тенге;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- 22817 тысяч тенге;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Курчумского районного маслихата Восточно-Казахстанской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Сарыоленского сельского округа объем субвенции, передаваемый из районного бюджета в бюджет Сарыоленского сельского округа на 2018 год в сумме 18108 тысяч тенге.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Утвердить бюджет Калжырского сельского округа Курчумского района 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9"/>
    <w:bookmarkStart w:name="z1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- 37024 тысяч тенге, в том числе:</w:t>
      </w:r>
    </w:p>
    <w:bookmarkEnd w:id="60"/>
    <w:bookmarkStart w:name="z1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- 4743 тысяч тенге;</w:t>
      </w:r>
    </w:p>
    <w:bookmarkEnd w:id="61"/>
    <w:bookmarkStart w:name="z1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- 1224 тысяч тенге;</w:t>
      </w:r>
    </w:p>
    <w:bookmarkEnd w:id="62"/>
    <w:bookmarkStart w:name="z1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63"/>
    <w:bookmarkStart w:name="z1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- 31057 тысяч тенге;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- 37044 тысяч тенге;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Курчумского районного маслихата Восточно-Казахстанской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22.10.2018 </w:t>
      </w:r>
      <w:r>
        <w:rPr>
          <w:rFonts w:ascii="Times New Roman"/>
          <w:b w:val="false"/>
          <w:i w:val="false"/>
          <w:color w:val="000000"/>
          <w:sz w:val="28"/>
        </w:rPr>
        <w:t>№ 29/2-VI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Калжырского сельского округа объем субвенции, передаваемый из районного бюджета в бюджет Калжырского сельского округа  на 2018 год в сумме 26085 тысяч тенге.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Бурановского сельского округа Курчумского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8"/>
    <w:bookmarkStart w:name="z1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- 24637 тысяч тенге, в том числе:</w:t>
      </w:r>
    </w:p>
    <w:bookmarkEnd w:id="79"/>
    <w:bookmarkStart w:name="z1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- 4765 тысяч тенге;</w:t>
      </w:r>
    </w:p>
    <w:bookmarkEnd w:id="80"/>
    <w:bookmarkStart w:name="z2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- 18 тысяч тенге;</w:t>
      </w:r>
    </w:p>
    <w:bookmarkEnd w:id="81"/>
    <w:bookmarkStart w:name="z2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82"/>
    <w:bookmarkStart w:name="z2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- 19854 тысяч тенге;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- 24637 тысяч тенге;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Курчумского районного маслихата Восточно-Казахстанской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23.11.2018 </w:t>
      </w:r>
      <w:r>
        <w:rPr>
          <w:rFonts w:ascii="Times New Roman"/>
          <w:b w:val="false"/>
          <w:i w:val="false"/>
          <w:color w:val="00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Бурановского сельского округа объем субвенции, передаваемый из районного бюджета в бюджет Бурановского сельского округа на 2018 год в сумме 19459 тысяч тенге. 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2018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</w:tbl>
    <w:bookmarkStart w:name="z6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</w:tbl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</w:tbl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2018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Курчумского районного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826"/>
        <w:gridCol w:w="1504"/>
        <w:gridCol w:w="3355"/>
        <w:gridCol w:w="4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Благоустройство населенных пунктов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415"/>
        <w:gridCol w:w="1165"/>
        <w:gridCol w:w="1415"/>
        <w:gridCol w:w="4207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 с доходов, не облагаемых у источника выплаты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 вышестоящих органов 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</w:tbl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266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района  в городе, города районного 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  населенных  пунктов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4"/>
        <w:gridCol w:w="1190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из вышестоящих органов 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</w:tbl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района  в городе, города районного 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  населенных  пунктов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 округах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 Курчумского района на 2018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Курчумского районного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916"/>
        <w:gridCol w:w="1235"/>
        <w:gridCol w:w="3598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444"/>
        <w:gridCol w:w="931"/>
        <w:gridCol w:w="1445"/>
        <w:gridCol w:w="429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2018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Курчумского районного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462"/>
        <w:gridCol w:w="942"/>
        <w:gridCol w:w="566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614"/>
        <w:gridCol w:w="1040"/>
        <w:gridCol w:w="1615"/>
        <w:gridCol w:w="3355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 на земли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 на земли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города районного 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2020 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614"/>
        <w:gridCol w:w="1040"/>
        <w:gridCol w:w="1615"/>
        <w:gridCol w:w="3355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 на земли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</w:tbl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2018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Курчумского районного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3702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</w:tbl>
    <w:bookmarkStart w:name="z8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</w:tbl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города районного 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 вышестоящих органов 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города районного 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