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230f" w14:textId="6d02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оказании социальной поддержки специалистам государственных организаций, проживающим и работающим в сельских населенных пунктах Катон-Карагайского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19 октября 2018 года № 21/188-VI. Зарегистрировано Управлением юстиции Катон-Карагайского района Департамента юстиции Восточно-Казахстанской области 20 ноября 2018 года № 5-13-152. Утратило силу решением Катон-Карагайского районного маслихата Восточно-Казахстанской области от 26 июня 2020 года № 40/350-VI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Катон-Карагайского районного маслихата Восточно-Казахстанской области от 26.06.2020 </w:t>
      </w:r>
      <w:r>
        <w:rPr>
          <w:rFonts w:ascii="Times New Roman"/>
          <w:b w:val="false"/>
          <w:i w:val="false"/>
          <w:color w:val="ff0000"/>
          <w:sz w:val="28"/>
        </w:rPr>
        <w:t>№ 40/350-VI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от 6 апреля 2016 года,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оказывается один раз в год за счет бюджетных средств в размере 25920 (двадцать пять тысяча девятьсот двадцать) тенге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Катон-Карагайского района.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Катон-Карагайского районного маслихата Восточно-Казахстанской области от 30.09.2019 </w:t>
      </w:r>
      <w:r>
        <w:rPr>
          <w:rFonts w:ascii="Times New Roman"/>
          <w:b w:val="false"/>
          <w:i w:val="false"/>
          <w:color w:val="000000"/>
          <w:sz w:val="28"/>
        </w:rPr>
        <w:t>№ 32/273-VI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 оказания социальной поддержки по оплате коммунальных услуг и приобретению топлива (далее - социальная поддержка):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социальной поддержки осуществляется уполномоченным органом – государственным учреждением "Отдел занятости и социальных программ Катон-Карагайского района" (далее - услугодатель);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социальной поддержки физическое лицо (или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граждан", к услугодателю или акиму сельского округа с заявлением в произвольной форме и представляет следующие документы: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по постоянному месту жительства (адресная справка либо справка акима сельского округа);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наличие лицевого счета в банке второго уровня или в организациях, имеющих соответствующую лицензию на осуществление банковских операций;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о назначении социальной поддержки либо мотивированный ответ об отказе принимается услугодателем с момента регистрации пакета документов в следующие сроки: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некоммерческое акционерное общество "Государственная корпорация "Правительство для граждан", услугодателю – 10 (десять) рабочих дней;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акиму сельского округа по месту жительства – 15 (пятнадцать) рабочих дней;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основанием для отказа в назначении социальной поддержки является: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недостоверность сведений или несоответствие документов предоставляемых заявителем;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проживание в сельской местности за пределами Катон-Карагайского района;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совмещении должностей, должность получателя социальной поддержки по основному месту работы, не соответствует перечню должностей имеющих право на социальную поддержку;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обращение в течение года, в случае назначения социальной поддержки в текущем году.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Катон-Карагайского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21/188-VI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октября 2018 года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Катон-Карагайского районного маслихата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21 декабря 2015 года № 35/284-V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Катон-Карагайского района" (зарегистрировано в Реестре государственной регистрации нормативных правовых актов за номером 4362, опубликовано 26 февраля 2016 года в газете "Луч");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№ 12/104-VI от 16 июля 2017 года "О внесении изменения в решение Катон-Карагайского районного маслихата № 35/284-V от 21 декабря 2015 года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Катон-Карагайского района" (зарегистрировано в Реестре государственной регистрации нормативных правовых актов за номером 5123, опубликовано 27 июля 2017 года в эталонном контрольном банке);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№ 15/137-VI от 26 декабря 2017 года "О внесении изменения в решение Катон-Карагайского районного маслихата № 35/284-V от 21 декабря 2015 года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Катон-Карагайского района" (зарегистрировано в Реестре государственной регистрации нормативных правовых актов за номером 5390, опубликовано 19 января 2018 года в эталонном контрольном банке).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