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5f5d" w14:textId="3135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города Зайсан от 10 ноября 2017 года № 7 "Об установлении ограничительных мероприятий в крестьянском хозяйстве "Дастан" Зайсанского городского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8 января 2018 года № 2. Зарегистрировано Департаментом юстиции Восточно-Казахстанской области 19 января 2018 года № 5453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Зайсанского района от 8 ноября 2017 года № 388 аким города Зайсан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"Дастан" Зайсанского городского округа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от 10 ноября 2017 года 10 ноября № 7 "Об установлении ограничительных мероприятий в крестьянском хозяйстве "Дастан" Зайсанского городского округа" (зарегестрированного в Реестре государственной регистрации нормативных правовых актов за № 5298, опубликовано в Эталонном контольном банке нормативных правовых актов Республики Казахстан в электронном виде от 11 декабря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Зайсан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