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8f49" w14:textId="f81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26 марта 2018 года № 147. Зарегистрировано Департаментом юстиции Восточно-Казахстанской области 5 апреля 2018 года № 5590. Утратило силу - постановлением акимата Аягозского района Восточно-Казахстанской области от 29 ноября 2018 года № 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Аягозского района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Аягозского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23 июня 2017 года № 438 "Об утверждении государственного образовательного заказа на дошкольное воспитание и обучение, размеры подушевого финансирования и родительской платы в Аягозском районе на 2017 год" (зарегистрировано в Реестре государственной регистрации нормативных правовых актов за номером 5124, опубликовано в газете "Аягөз жаңалықтары" от 12 августа 2017 года и в эталонном контрольном банке нормативных правовых актов Республики Казахстан в электронном виде от 17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"Аппарта акима Аягозского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Аягозского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Аягозского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Нукибаева 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2639"/>
        <w:gridCol w:w="7022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4609"/>
        <w:gridCol w:w="5517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7лет (тенге)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