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0749" w14:textId="9c20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9 февраля 2018 года № 19/137-VI. Зарегистрировано Департаментом юстиции Восточно-Казахстанской области 23 февраля 2018 года № 5492. Утратило силу - решением Аягозского районного маслихата Восточно-Казахстанской области от 2 сентября 2021 года № 7/117-VII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02.09.2021 № 7/117-VII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Аягозский районый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Аягозского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19/137-VI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Аягозского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</w:t>
      </w:r>
      <w:r>
        <w:rPr>
          <w:rFonts w:ascii="Times New Roman"/>
          <w:b w:val="false"/>
          <w:i w:val="false"/>
          <w:color w:val="000000"/>
          <w:sz w:val="28"/>
        </w:rPr>
        <w:t>бесхозяйными отходами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признанными решением суда поступившими в коммунальную собственность Аягозского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Аягозского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-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отходами осуществляется местным исполнительным органом района (далее – местный исполнительный орган).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