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e36a" w14:textId="850e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Риддерского городского маслихата от 16 февраля 2015 года № 31/2-V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25 октября 2018 года № 25/9-VI. Зарегистрировано Управлением юстиции города Риддера Департамента юстиции Восточно-Казахстанской области 23 ноября 2018 года № 5-4-180. Утратило силу решением Риддерского городского маслихата Восточно-Казахстанской области от 28 мая 2024 года № 14/8-VIII</w:t>
      </w:r>
    </w:p>
    <w:p>
      <w:pPr>
        <w:spacing w:after="0"/>
        <w:ind w:left="0"/>
        <w:jc w:val="both"/>
      </w:pPr>
      <w:r>
        <w:rPr>
          <w:rFonts w:ascii="Times New Roman"/>
          <w:b w:val="false"/>
          <w:i w:val="false"/>
          <w:color w:val="ff0000"/>
          <w:sz w:val="28"/>
        </w:rPr>
        <w:t xml:space="preserve">
      Сноска. Утратило силу решением Риддерского городского маслихата Восточно-Казахстанской области от 28.05.2024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статьей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Риддерский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Риддерского городского маслихата от 16 февраля 2015 года № 31/2-V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3716, опубликовано 20 марта 2015 года в газете "Лениногорская правда" № 12)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 w:id="2"/>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Риддерский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4"/>
    <w:p>
      <w:pPr>
        <w:spacing w:after="0"/>
        <w:ind w:left="0"/>
        <w:jc w:val="both"/>
      </w:pPr>
      <w:r>
        <w:rPr>
          <w:rFonts w:ascii="Times New Roman"/>
          <w:b w:val="false"/>
          <w:i w:val="false"/>
          <w:color w:val="000000"/>
          <w:sz w:val="28"/>
        </w:rPr>
        <w:t xml:space="preserve">
      "1. Настоящие Правила определения размера и порядка оказания жилищной помощи (далее – Правила) разработаны в соответствии с подпунктом 2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4"/>
    <w:bookmarkStart w:name="z8" w:id="5"/>
    <w:p>
      <w:pPr>
        <w:spacing w:after="0"/>
        <w:ind w:left="0"/>
        <w:jc w:val="both"/>
      </w:pPr>
      <w:r>
        <w:rPr>
          <w:rFonts w:ascii="Times New Roman"/>
          <w:b w:val="false"/>
          <w:i w:val="false"/>
          <w:color w:val="000000"/>
          <w:sz w:val="28"/>
        </w:rPr>
        <w:t xml:space="preserve">
      абзац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bookmarkStart w:name="z9" w:id="6"/>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Сумма расходов учитывается средняя за квартал, предшествующий кварталу обращения за назначением жилищной помощи по предъявленным поставщиками счетам на оплату коммунальных услуг.";</w:t>
      </w:r>
    </w:p>
    <w:bookmarkEnd w:id="6"/>
    <w:bookmarkStart w:name="z10" w:id="7"/>
    <w:p>
      <w:pPr>
        <w:spacing w:after="0"/>
        <w:ind w:left="0"/>
        <w:jc w:val="both"/>
      </w:pPr>
      <w:r>
        <w:rPr>
          <w:rFonts w:ascii="Times New Roman"/>
          <w:b w:val="false"/>
          <w:i w:val="false"/>
          <w:color w:val="000000"/>
          <w:sz w:val="28"/>
        </w:rPr>
        <w:t xml:space="preserve">
      абзац 3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
    <w:bookmarkStart w:name="z11" w:id="8"/>
    <w:p>
      <w:pPr>
        <w:spacing w:after="0"/>
        <w:ind w:left="0"/>
        <w:jc w:val="both"/>
      </w:pPr>
      <w:r>
        <w:rPr>
          <w:rFonts w:ascii="Times New Roman"/>
          <w:b w:val="false"/>
          <w:i w:val="false"/>
          <w:color w:val="000000"/>
          <w:sz w:val="28"/>
        </w:rPr>
        <w:t>
      "Для расчҰта стоимости угля используются средние цены по городу, району, предоставляемые управлением координации занятости и социальных программ Восточно-Казахстанской области по состоянию на последний месяц квартала, предшествующего кварталу расчета жилищной помощи.";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9"/>
    <w:p>
      <w:pPr>
        <w:spacing w:after="0"/>
        <w:ind w:left="0"/>
        <w:jc w:val="both"/>
      </w:pPr>
      <w:r>
        <w:rPr>
          <w:rFonts w:ascii="Times New Roman"/>
          <w:b w:val="false"/>
          <w:i w:val="false"/>
          <w:color w:val="000000"/>
          <w:sz w:val="28"/>
        </w:rPr>
        <w:t>
      "4. Государственную услугу "Назначение жилищной помощи" оказывает государственное учреждение "Отдел занятости, социальных программ и регистрации актов гражданского состояния города Риддера" (далее – уполномоченный орган).</w:t>
      </w:r>
    </w:p>
    <w:bookmarkEnd w:id="9"/>
    <w:bookmarkStart w:name="z14" w:id="10"/>
    <w:p>
      <w:pPr>
        <w:spacing w:after="0"/>
        <w:ind w:left="0"/>
        <w:jc w:val="both"/>
      </w:pPr>
      <w:r>
        <w:rPr>
          <w:rFonts w:ascii="Times New Roman"/>
          <w:b w:val="false"/>
          <w:i w:val="false"/>
          <w:color w:val="000000"/>
          <w:sz w:val="28"/>
        </w:rPr>
        <w:t>
      Оказание жилищной помощи осуществляется через:</w:t>
      </w:r>
    </w:p>
    <w:bookmarkEnd w:id="10"/>
    <w:bookmarkStart w:name="z15" w:id="1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16" w:id="12"/>
    <w:p>
      <w:pPr>
        <w:spacing w:after="0"/>
        <w:ind w:left="0"/>
        <w:jc w:val="both"/>
      </w:pPr>
      <w:r>
        <w:rPr>
          <w:rFonts w:ascii="Times New Roman"/>
          <w:b w:val="false"/>
          <w:i w:val="false"/>
          <w:color w:val="000000"/>
          <w:sz w:val="28"/>
        </w:rPr>
        <w:t>
      2) веб-портал "электронного правительства" www.egov.kz.</w:t>
      </w:r>
    </w:p>
    <w:bookmarkEnd w:id="12"/>
    <w:bookmarkStart w:name="z17" w:id="13"/>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веб-портала "электронного правительства" составляет восемь рабочих дней.";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 w:id="14"/>
    <w:p>
      <w:pPr>
        <w:spacing w:after="0"/>
        <w:ind w:left="0"/>
        <w:jc w:val="both"/>
      </w:pPr>
      <w:r>
        <w:rPr>
          <w:rFonts w:ascii="Times New Roman"/>
          <w:b w:val="false"/>
          <w:i w:val="false"/>
          <w:color w:val="000000"/>
          <w:sz w:val="28"/>
        </w:rPr>
        <w:t>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один раз в квартал с предоставлением следующих документов:</w:t>
      </w:r>
    </w:p>
    <w:bookmarkEnd w:id="14"/>
    <w:bookmarkStart w:name="z20" w:id="15"/>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5"/>
    <w:bookmarkStart w:name="z21" w:id="16"/>
    <w:p>
      <w:pPr>
        <w:spacing w:after="0"/>
        <w:ind w:left="0"/>
        <w:jc w:val="both"/>
      </w:pPr>
      <w:r>
        <w:rPr>
          <w:rFonts w:ascii="Times New Roman"/>
          <w:b w:val="false"/>
          <w:i w:val="false"/>
          <w:color w:val="000000"/>
          <w:sz w:val="28"/>
        </w:rPr>
        <w:t>
      2) документа, подтверждающего доходы семьи;</w:t>
      </w:r>
    </w:p>
    <w:bookmarkEnd w:id="16"/>
    <w:bookmarkStart w:name="z22" w:id="17"/>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17"/>
    <w:bookmarkStart w:name="z23" w:id="18"/>
    <w:p>
      <w:pPr>
        <w:spacing w:after="0"/>
        <w:ind w:left="0"/>
        <w:jc w:val="both"/>
      </w:pPr>
      <w:r>
        <w:rPr>
          <w:rFonts w:ascii="Times New Roman"/>
          <w:b w:val="false"/>
          <w:i w:val="false"/>
          <w:color w:val="000000"/>
          <w:sz w:val="28"/>
        </w:rPr>
        <w:t xml:space="preserve">
      4) справки об отсутствии (наличии) недвижимого имущества (за исключением сведений, получаемых из соответствующих государственных информационных систем); </w:t>
      </w:r>
    </w:p>
    <w:bookmarkEnd w:id="18"/>
    <w:bookmarkStart w:name="z24" w:id="19"/>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19"/>
    <w:bookmarkStart w:name="z25" w:id="20"/>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20"/>
    <w:bookmarkStart w:name="z26" w:id="21"/>
    <w:p>
      <w:pPr>
        <w:spacing w:after="0"/>
        <w:ind w:left="0"/>
        <w:jc w:val="both"/>
      </w:pPr>
      <w:r>
        <w:rPr>
          <w:rFonts w:ascii="Times New Roman"/>
          <w:b w:val="false"/>
          <w:i w:val="false"/>
          <w:color w:val="000000"/>
          <w:sz w:val="28"/>
        </w:rPr>
        <w:t>
      7) сведений об алиментах на детей и других иждивенцев;</w:t>
      </w:r>
    </w:p>
    <w:bookmarkEnd w:id="21"/>
    <w:bookmarkStart w:name="z27" w:id="22"/>
    <w:p>
      <w:pPr>
        <w:spacing w:after="0"/>
        <w:ind w:left="0"/>
        <w:jc w:val="both"/>
      </w:pPr>
      <w:r>
        <w:rPr>
          <w:rFonts w:ascii="Times New Roman"/>
          <w:b w:val="false"/>
          <w:i w:val="false"/>
          <w:color w:val="000000"/>
          <w:sz w:val="28"/>
        </w:rPr>
        <w:t>
      8) банковского счета;</w:t>
      </w:r>
    </w:p>
    <w:bookmarkEnd w:id="22"/>
    <w:bookmarkStart w:name="z28" w:id="23"/>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23"/>
    <w:bookmarkStart w:name="z29" w:id="24"/>
    <w:p>
      <w:pPr>
        <w:spacing w:after="0"/>
        <w:ind w:left="0"/>
        <w:jc w:val="both"/>
      </w:pPr>
      <w:r>
        <w:rPr>
          <w:rFonts w:ascii="Times New Roman"/>
          <w:b w:val="false"/>
          <w:i w:val="false"/>
          <w:color w:val="000000"/>
          <w:sz w:val="28"/>
        </w:rPr>
        <w:t>
      10) счета на потребление коммунальных услуг;</w:t>
      </w:r>
    </w:p>
    <w:bookmarkEnd w:id="24"/>
    <w:bookmarkStart w:name="z30" w:id="25"/>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25"/>
    <w:bookmarkStart w:name="z31" w:id="26"/>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26"/>
    <w:bookmarkStart w:name="z32" w:id="27"/>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7"/>
    <w:bookmarkStart w:name="z33" w:id="28"/>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5-3 настоящих Правил.";</w:t>
      </w:r>
    </w:p>
    <w:bookmarkEnd w:id="28"/>
    <w:bookmarkStart w:name="z34" w:id="29"/>
    <w:p>
      <w:pPr>
        <w:spacing w:after="0"/>
        <w:ind w:left="0"/>
        <w:jc w:val="both"/>
      </w:pPr>
      <w:r>
        <w:rPr>
          <w:rFonts w:ascii="Times New Roman"/>
          <w:b w:val="false"/>
          <w:i w:val="false"/>
          <w:color w:val="000000"/>
          <w:sz w:val="28"/>
        </w:rPr>
        <w:t>
      дополнить пунктами 5-1, 5-2 и 5-3 следующего содержания:</w:t>
      </w:r>
    </w:p>
    <w:bookmarkEnd w:id="29"/>
    <w:bookmarkStart w:name="z35" w:id="30"/>
    <w:p>
      <w:pPr>
        <w:spacing w:after="0"/>
        <w:ind w:left="0"/>
        <w:jc w:val="both"/>
      </w:pPr>
      <w:r>
        <w:rPr>
          <w:rFonts w:ascii="Times New Roman"/>
          <w:b w:val="false"/>
          <w:i w:val="false"/>
          <w:color w:val="000000"/>
          <w:sz w:val="28"/>
        </w:rPr>
        <w:t>
      "5-1. В случае обращения через веб-портал "электронного правительства", заявителю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0"/>
    <w:bookmarkStart w:name="z36" w:id="31"/>
    <w:p>
      <w:pPr>
        <w:spacing w:after="0"/>
        <w:ind w:left="0"/>
        <w:jc w:val="both"/>
      </w:pPr>
      <w:r>
        <w:rPr>
          <w:rFonts w:ascii="Times New Roman"/>
          <w:b w:val="false"/>
          <w:i w:val="false"/>
          <w:color w:val="000000"/>
          <w:sz w:val="28"/>
        </w:rPr>
        <w:t>
      5-2. В случае обращения в Государственную корпорацию, заявление принимается посредством информационной системы и направляется в уполномоченный орган, осуществляющий назначение жилищной помощи, при этом заявителю выдается расписка о приеме соответствующих документов.</w:t>
      </w:r>
    </w:p>
    <w:bookmarkEnd w:id="31"/>
    <w:bookmarkStart w:name="z37" w:id="32"/>
    <w:p>
      <w:pPr>
        <w:spacing w:after="0"/>
        <w:ind w:left="0"/>
        <w:jc w:val="both"/>
      </w:pPr>
      <w:r>
        <w:rPr>
          <w:rFonts w:ascii="Times New Roman"/>
          <w:b w:val="false"/>
          <w:i w:val="false"/>
          <w:color w:val="000000"/>
          <w:sz w:val="28"/>
        </w:rPr>
        <w:t xml:space="preserve">
      В случае представления неполного пакета документов, предусмотренного </w:t>
      </w:r>
      <w:r>
        <w:rPr>
          <w:rFonts w:ascii="Times New Roman"/>
          <w:b w:val="false"/>
          <w:i w:val="false"/>
          <w:color w:val="000000"/>
          <w:sz w:val="28"/>
        </w:rPr>
        <w:t>пункт 5</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32"/>
    <w:bookmarkStart w:name="z38" w:id="33"/>
    <w:p>
      <w:pPr>
        <w:spacing w:after="0"/>
        <w:ind w:left="0"/>
        <w:jc w:val="both"/>
      </w:pPr>
      <w:r>
        <w:rPr>
          <w:rFonts w:ascii="Times New Roman"/>
          <w:b w:val="false"/>
          <w:i w:val="false"/>
          <w:color w:val="000000"/>
          <w:sz w:val="28"/>
        </w:rPr>
        <w:t>
      5-3.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0" w:id="34"/>
    <w:p>
      <w:pPr>
        <w:spacing w:after="0"/>
        <w:ind w:left="0"/>
        <w:jc w:val="both"/>
      </w:pPr>
      <w:r>
        <w:rPr>
          <w:rFonts w:ascii="Times New Roman"/>
          <w:b w:val="false"/>
          <w:i w:val="false"/>
          <w:color w:val="000000"/>
          <w:sz w:val="28"/>
        </w:rPr>
        <w:t>
      "18.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4"/>
    <w:bookmarkStart w:name="z41" w:id="3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5"/>
    <w:bookmarkStart w:name="z42" w:id="36"/>
    <w:p>
      <w:pPr>
        <w:spacing w:after="0"/>
        <w:ind w:left="0"/>
        <w:jc w:val="both"/>
      </w:pPr>
      <w:r>
        <w:rPr>
          <w:rFonts w:ascii="Times New Roman"/>
          <w:b w:val="false"/>
          <w:i w:val="false"/>
          <w:color w:val="000000"/>
          <w:sz w:val="28"/>
        </w:rPr>
        <w:t>
      "3) расхода на эксплуатацию общего имущества объекта кондоминиума – 22 тенге за 1 квадратный метр;".</w:t>
      </w:r>
    </w:p>
    <w:bookmarkEnd w:id="36"/>
    <w:bookmarkStart w:name="z43" w:id="3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