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2042" w14:textId="8ae2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Бухтарминского водохранилища и дельты реки Черный Иртыш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2018 года № 387. Зарегистрировано Департаментом юстиции Восточно-Казахстанской области 28 декабря 2018 года № 5720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Бухтарминского водохранилища и дельты реки Черный Иртыш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Бухтарминского водохранилища и дельты реки Черный Иртыш на территории Курчумского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387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Бухтарминского водохранилища и дельты реки Черный Иртыш на территории Курчумского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9"/>
        <w:gridCol w:w="933"/>
        <w:gridCol w:w="1461"/>
        <w:gridCol w:w="669"/>
        <w:gridCol w:w="1110"/>
        <w:gridCol w:w="1462"/>
        <w:gridCol w:w="1316"/>
      </w:tblGrid>
      <w:tr>
        <w:trPr>
          <w:trHeight w:val="30" w:hRule="atLeast"/>
        </w:trPr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водохранилище: участок от границы Катон-Карагайского района до устья реки Курчум; участок от устья реки Курчум до озера Зайсан; участок нерестово-вырастного хозяйства; восточный берег озера Зайсан, дельта реки Черный Иртыш; участки ручьев без названия:село Каинды;село Куйган; село Аксуат; село Аманат; село Жолнускау; село Шенгельды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  <w:bookmarkEnd w:id="1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42,552</w:t>
            </w:r>
          </w:p>
          <w:bookmarkEnd w:id="17"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  <w:bookmarkEnd w:id="19"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10,098</w:t>
            </w:r>
          </w:p>
          <w:bookmarkEnd w:id="2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1"/>
        </w:tc>
      </w:tr>
    </w:tbl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