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bd1a0" w14:textId="53bd1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водоохранной зоны и водоохранной полосы ручья Безымянный ключ на территории учетного квартала 05-068-086 (юго–восточнее села Радужный) Глубоковского района Восточно-Казахстанской области и режима их хозяйственного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24 декабря 2018 года № 386. Зарегистрировано Департаментом юстиции Восточно-Казахстанской области 27 декабря 2018 года № 5717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подпунктом 8-1)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на основании утвержденной проектной документации и в целях поддержания водных объектов в состоянии, соответствующем санитарно-гигиеническим и экологическим требованиям, для предотвращения загрязнения, засорения и истощения поверхностных вод, а также сохранения растительного и животного мира, Восточно-Казахстанский областной акимат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водоохранную зону и водоохранную полосу ручья Безымянный ключ на территории учетного квартала 05-068-086 (юго–восточнее села Радужный) Глубоковского района Восточно-Казахстанской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специальный режим хозяйственного использования на территории водоохранной зоны и режим ограниченной хозяйственной деятельности на территории водоохранной полосы ручья Безымянный ключ на территории учетного квартала 05-068-086 (юго–восточнее села Радужный) Глубоковского района Восточно-Казахстанской области согласно действующему законодательству Республики Казахстан.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природных ресурсов и регулирования природопользования Восточно-Казахстанской области передать утвержденную проектную документацию акиму Глубоковского района для принятия мер в соответствии с установленной законодательством Республики Казахстан компетенцией и специально уполномоченным государственным органам для учета в государственном земельном кадастре и для осуществления государственного контроля за использованием и охраной водного фонда и земельных ресурсов.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природных ресурсов и регулирования природопользования области в установленном законодательством Республики Казахстан порядке обеспечить: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размещение настоящего постановления на интернет-ресурсе акима Восточно-Казахстанской области после его официального опубликования.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области по вопросам агропромышленного комплекса.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30"/>
        <w:gridCol w:w="4170"/>
      </w:tblGrid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Ертисской бассейновой инспекции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регулированию использования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охране водных ресурсов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по водным ресурсам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Министерства сельского хозяйства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"13" декабря 2018 года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30"/>
        <w:gridCol w:w="4170"/>
      </w:tblGrid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Департамента охраны общественного здоровья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Комитета охраны общественного здоровья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Министерства здравоохранения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"11" декабря 2018 года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декабря 2018 года № 386</w:t>
            </w:r>
          </w:p>
        </w:tc>
      </w:tr>
    </w:tbl>
    <w:bookmarkStart w:name="z4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Водоохранная зона и водоохранная полоса ручья Безымянный ключ на территории учетного квартала 05-068-086 (юго–восточнее села Радужный) Глубоковского района Восточно-Казахстанской области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5"/>
        <w:gridCol w:w="1850"/>
        <w:gridCol w:w="2709"/>
        <w:gridCol w:w="1634"/>
        <w:gridCol w:w="1850"/>
        <w:gridCol w:w="2278"/>
        <w:gridCol w:w="1204"/>
      </w:tblGrid>
      <w:tr>
        <w:trPr>
          <w:trHeight w:val="30" w:hRule="atLeast"/>
        </w:trPr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Водный объект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км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км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Безымянный ключ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16,197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1,225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bookmarkStart w:name="z4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6"/>
    <w:bookmarkStart w:name="z4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 и ширина водоохранной зоны и водоохранной полосы отражены в картографическом материале утвержденной проектной документации.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