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5edb9" w14:textId="345ed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Восточно-Казахстанского областного акимата от 29 октября 2018 года № 313 "Об утверждении объемов субсидий по направлениям субсидирования развития племенного животноводства, повышения продуктивности и качества продукции животноводства на 2018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28 ноября 2018 года № 346. Зарегистрировано Департаментом юстиции Восточно-Казахстанской области 30 ноября 2018 года № 5700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подпунктом 18)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8 июля 2005 года "О государственном регулировании развития агропромышленного комплекса и сельских территорий" и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сельского хозяйства Республики Казахстан от 15 июня 2018 года № 256 "Об утверждении Правил субсидирования развития племенного животноводства, повышения продуктивности и качества продукции животноводства" (зарегистрированного в Реестре государственной регистрации нормативных правовых актов за номером 17306), а также на основании согласования Министерства сельского хозяйства Республики Казахстан, Восточно-Казахстанский областной акимат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"Об утверждении объемов субсидий по направлениям субсидирования развития племенного животноводства, повышения продуктивности и качества продукции животноводства на 2018 год" от 29 октября 2018 года № 313 (зарегистрированное в Реестре государственной регистрации нормативных правовых актов за номером 5689, опубликованное в Эталонном контрольном банке нормативных правовых актов Республики Казахстан в электронном виде 2 ноября 2018 года, в газетах "Дидар", "Рудный Алтай" от 15 ноября 2018 года)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сельского хозяйства области в установленном законодательством Республики Казахстан порядке обеспечить: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 Восточно-Казахстанской области после его официального опубликования.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по вопросам агропромышленного комплекса.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ноября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октября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313</w:t>
            </w:r>
          </w:p>
        </w:tc>
      </w:tr>
    </w:tbl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 субсидирования развития племенного животноводства, повышения продуктивности и качества продукции животноводства на 2018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7"/>
        <w:gridCol w:w="1720"/>
        <w:gridCol w:w="519"/>
        <w:gridCol w:w="2516"/>
        <w:gridCol w:w="2516"/>
        <w:gridCol w:w="3512"/>
      </w:tblGrid>
      <w:tr>
        <w:trPr>
          <w:trHeight w:val="30" w:hRule="atLeast"/>
        </w:trPr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субсидий на 1 единицу, тенге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Субсиди-руемый объем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субсидий, тыс.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скотоводство</w:t>
            </w:r>
          </w:p>
        </w:tc>
      </w:tr>
      <w:tr>
        <w:trPr>
          <w:trHeight w:val="30" w:hRule="atLeast"/>
        </w:trPr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</w:tr>
      <w:tr>
        <w:trPr>
          <w:trHeight w:val="30" w:hRule="atLeast"/>
        </w:trPr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5 417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54 163,2</w:t>
            </w:r>
          </w:p>
        </w:tc>
      </w:tr>
      <w:tr>
        <w:trPr>
          <w:trHeight w:val="30" w:hRule="atLeast"/>
        </w:trPr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2 323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46 460</w:t>
            </w:r>
          </w:p>
        </w:tc>
      </w:tr>
      <w:tr>
        <w:trPr>
          <w:trHeight w:val="30" w:hRule="atLeast"/>
        </w:trPr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100 623,2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Мараловодство (оленеводство)</w:t>
            </w:r>
          </w:p>
        </w:tc>
      </w:tr>
      <w:tr>
        <w:trPr>
          <w:trHeight w:val="30" w:hRule="atLeast"/>
        </w:trPr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с маточным поголовьем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2 416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24 160</w:t>
            </w:r>
          </w:p>
        </w:tc>
      </w:tr>
      <w:tr>
        <w:trPr>
          <w:trHeight w:val="30" w:hRule="atLeast"/>
        </w:trPr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Пчеловодство</w:t>
            </w:r>
          </w:p>
        </w:tc>
      </w:tr>
      <w:tr>
        <w:trPr>
          <w:trHeight w:val="30" w:hRule="atLeast"/>
        </w:trPr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с пчелосемьями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пчелиная семья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13 797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68 985</w:t>
            </w:r>
          </w:p>
        </w:tc>
      </w:tr>
      <w:tr>
        <w:trPr>
          <w:trHeight w:val="30" w:hRule="atLeast"/>
        </w:trPr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сумма: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193 768,2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ноября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октября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313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 субсидирования развития племенного животноводства, повышения продуктивности и качества продукции животноводства на 2018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4"/>
        <w:gridCol w:w="3032"/>
        <w:gridCol w:w="402"/>
        <w:gridCol w:w="2255"/>
        <w:gridCol w:w="2718"/>
        <w:gridCol w:w="2719"/>
      </w:tblGrid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субсидий на 1 единицу, тенге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Субсидируемый объем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субсидий, тыс.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скотоводство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 норматив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46 516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465 160</w:t>
            </w:r>
          </w:p>
        </w:tc>
      </w:tr>
      <w:tr>
        <w:trPr>
          <w:trHeight w:val="30" w:hRule="atLeast"/>
        </w:trPr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Дополнительный норматив: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приплода от 80 % включительно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11 346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90 768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приплода от 60 % включительно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6 107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36 642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 норматив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5 737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57 370</w:t>
            </w:r>
          </w:p>
        </w:tc>
      </w:tr>
      <w:tr>
        <w:trPr>
          <w:trHeight w:val="30" w:hRule="atLeast"/>
        </w:trPr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Дополнительный норматив: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приплода от 80 % включительно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7  090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приплода от 70 % включительно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крупного рогатого скота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48 753,5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840 973,5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 норматив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Дополнительный норматив: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приплода от 80 % включительно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1 032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приплода от 70 % включительно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крупного рогатого скота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племенной крупный рогатый скот отечественных хозяйств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170 000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10 754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Скотоводство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затрат откорма бычков от 100 голов, при живой массе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400 до 450 килограммов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45 000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451 до 500 килограммов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501 до 550 килограммов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65 000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551 до 600 килограммов и выше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75 000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Свиноводство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свинины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откорм от 3 000 голов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638 772,6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63 877,3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63 877,3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овец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ярки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2 270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18 160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Коневодство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10 120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кобыльего молока, в том числе для сельскохозяйственных кооперативов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418 570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25 114,2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35 234,2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Кормопроизводство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комбикормов, реализованных комбикормовыми заводами для сельскохозяйственных кооперативов, занимающихся производством животноводческой продукции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2 349,4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46 988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сумма: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1 053 787</w:t>
            </w:r>
          </w:p>
        </w:tc>
      </w:tr>
    </w:tbl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32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развития племенного животноводства, повышения продуктивности и качества продукции животноводства, утвержденных приказом Заместителя Премьер-Министра Республики Казахстан – Министра сельского хозяйства Республики Казахстан от 15 июня 2018 года № 256 "Об утверждении Правил субсидирования развития племенного животноводства, повышения продуктивности и качества продукции животноводства" (зарегистрированного в Реестре государственной регистрации нормативных правовых актов за номером 17306), заявки, одобренные до вступления в силу указанных Правил, но не проплаченные ввиду отсутствия средств, подлежат к выплате по условиям, действовавших Правил на момент одобрения заявки.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