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3907" w14:textId="a8e3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26 декабря 2017 года № 357 "О некоторых вопросах субсидирования повышения урожайности и качества продукции растениеводства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октября 2018 года № 315. Зарегистрировано Департаментом юстиции Восточно-Казахстанской области 1 ноября 2018 года № 5690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12 июля 2018 года № 297 "О внесении изменений в некоторые приказы Министерства сельского хозяйства Республики Казахстан" (зарегистрированным в Реестре государственной регистрации нормативных правовых актов за номером 17291),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некоторых вопросах субсидирования повышения урожайности и качества продукции растениеводства на 2018 год" от 26 декабря 2017 года № 357 (зарегистрированное в Реестре государственной регистрации нормативных правовых актов за номером 5393, опубликованное в Эталонном контрольном банке нормативных правовых актов Республики Казахстан в электронном виде 17 января 2018 года, в газетах "Дидар" от 20 января 2018 года, "Рудный Алтай" от 20 января 2018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