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a7a6" w14:textId="39aa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2017 года № 21/1-06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ноября 2018 года № 32/1-06. Зарегистрировано Департаментом юстиции Туркестанской области 26 ноября 2018 года № 4809.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№ 31/336-VI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зарегистрировано в Реестре государственной регистрации нормативных правовых актов за № 4780,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22 декабря 2017 года № 21/1-06 "О районном бюджете на 2018-2020 годы" (зарегистрировано в Реестре государственной регистрации нормативных правовых актов за № 4358, опубликовано 11 января 2018 года в газете "Шамшырак"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16708722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2874996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13791303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16769755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