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c696" w14:textId="88dc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Толебийского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27 апреля 2018 года № 201. Зарегистрировано Департаментом юстиции Южно-Казахстанской области 5 мая 2018 года № 4591. Утратило силу постановлением акимата Толебийского района Туркестанской области от 20 апреля 2023 года № 280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Толебийского района Туркестанской области от 20.04.2023 № 280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акимат Толебийского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Толебийского района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10 апреля 2017 года № 103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Толебийского района корпуса "Б" (зарегистрированное в Реестре государственной регистрации нормативных правовых актов за № 4081, опубликованное 19 мая 2017 года в газете "Төлеби туы" и в эталонном контрольном банке нормативных правовых актов Республики Казахстан в электронном виде 18 мая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Толебийского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Толебийского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Толебийского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Е.Кадырбекова.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от "27"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201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Толебийского района корпуса "Б"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Толебийского района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Толебийского района корпуса "Б" (далее – служащие корпуса "Б").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акимата Толебийского района Туркестанской области от 10.03.2022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целей государственного органа.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отдел управления персоналом не позднее 2 рабочих дней выносит его на рассмотрение Комиссии.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отдел управления персоналом не позднее 2 рабочих дней выносит его на рассмотрение Комиссии.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Отдел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Отдел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управления персоналом предоставляет на заседание Комиссии следующие документы: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интранет-портала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постановления акимата Толебийского района Туркестанской области от 10.03.2022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постановлением акимата Толебийского района Туркестанской области от 10.03.2022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Эффективно организует работу подразделения, расставляя приоритеты.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Неэффективно организует работу подразделения, не учитывает приоритеты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результативность и качество работы подразделения.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результативность и качество работы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Соблюдает установленные сроки.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Выполняет задания бессистемно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Работает не оперативно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нарушения сроков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Совместно с другими подразделениями реализует планы и достигает общих результатов.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пределах компетенции не ориентирует работников на выстраивание эффективного взаимодействия с госорганами и организациями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способен организовать совместно с другими подразделениями реализацию планов и достижение общих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Вклад каждого в достижение результатов.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выявляет вклад подчиненных в достижение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Обменивается мнениями и с учетом обсуждения выполняет задачи.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прибегает к обсуждению задач с коллегами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решения, основанные на собственном опыте, других сведениях, имеющих для этого значение.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способен четко распределить обязанности в подразделении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Полагается только на собственный опыт и мнение при принятии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в пределах компетенции решения, с учҰтом возможных рисков и последствий.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принятии решения не учитывает возможные риски и последствия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Обоснованно выражает своҰ мнение.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Выражает необоснованное мнение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конкретные задачи, исходя из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доступность оказываемых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Проводит мониторинг удовлетворенности потребителей и вырабатывает меры по совершенствованию оказания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неясные задачи без учета стратегических целей и приоритетов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Имеет поверхностное представление об инструментах оказания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проводит мониторинг удовлетворенности потребителей и не вырабатывает меры по совершенствованию оказания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качество оказания услуг, а также демонстрирует его на личном примере.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низкое качество оказания услуг; проявляет безразличие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улучшению качества оказания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грубое и пренебрежительное отношение к получателю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отсутствие инициативы по улучшению качества оказания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Выстраивает эффективную систему информирования потребителей об оказываемых услугах.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Выстраивает неэффективную систему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Уважает мнение потребителей услуг.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Игнорирует мнение потребителей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своевременно принимать и передавать информацию об оказываемых услугах.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умеет своевременно принимать и передавать информацию об оказываемых услугах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вносит руководству предложения по использованию новых подходов в работе.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доводит до коллектива новые приоритеты или доводит их несвоевременно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разрабатывает или разрабатывает неэффективные меры для своевременного реагирования на изменения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вносит руководству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Показывает своим примером, как правильно реагировать на изменения.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самообладание в период проводимых изменений и неожиданных перемен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Быстро адаптируется в меняющихся условиях.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адаптируется или долго адаптируется в меняющихся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на личном примере стремление к саморазвитию.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выявляет перспективных работников и не инициирует их продвижение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уделяет внимания саморазвитию и не показывает его важность на личном примере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подчиненными их компетенции, в том числе требующие развития.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обсуждает с подчиненными их компетенции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Применяет на практике новые навыки, позволяющие повысить его эффективность.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Ограничивается теми навыками, которыми владеет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неэтично, проявляя субъективизм, корысть, а также неуважение к чести и достоинству личности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обеспечивает соблюдение принципов прозрачности и справедливости в действиях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честно, скромно, справедливо и проявляет вежливость и корректность к другим.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Демонстрирует поведение, противоречащее этическим нормам и стандартам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Ведет себя не честно, вызывающе, предвзято и проявляет грубость и высокомерие к другим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личную ответственность за организацию деятельности структурного подразделения.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на других должностных лиц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личную ответственность за организацию деятельности структурного подразделения.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на других должностных лиц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Принимает ответственность за свои действия и результаты.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Перекладывает ответственность на других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вносит предложения по внедрению инновационных подходов 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Вырабатывает и предлагает идеи и предложения и выполняет дополнительную работу помимо своих основных обязанностей.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Relationship Target="media/document_image_rId187.jpeg" Type="http://schemas.openxmlformats.org/officeDocument/2006/relationships/image" Id="rId187"/><Relationship Target="media/document_image_rId188.jpeg" Type="http://schemas.openxmlformats.org/officeDocument/2006/relationships/image" Id="rId188"/><Relationship Target="media/document_image_rId189.jpeg" Type="http://schemas.openxmlformats.org/officeDocument/2006/relationships/image" Id="rId189"/><Relationship Target="media/document_image_rId190.jpeg" Type="http://schemas.openxmlformats.org/officeDocument/2006/relationships/image" Id="rId190"/><Relationship Target="media/document_image_rId191.jpeg" Type="http://schemas.openxmlformats.org/officeDocument/2006/relationships/image" Id="rId191"/><Relationship Target="media/document_image_rId192.jpeg" Type="http://schemas.openxmlformats.org/officeDocument/2006/relationships/image" Id="rId192"/><Relationship Target="media/document_image_rId193.jpeg" Type="http://schemas.openxmlformats.org/officeDocument/2006/relationships/image" Id="rId193"/><Relationship Target="media/document_image_rId194.jpeg" Type="http://schemas.openxmlformats.org/officeDocument/2006/relationships/image" Id="rId194"/><Relationship Target="media/document_image_rId195.jpeg" Type="http://schemas.openxmlformats.org/officeDocument/2006/relationships/image" Id="rId195"/><Relationship Target="media/document_image_rId196.jpeg" Type="http://schemas.openxmlformats.org/officeDocument/2006/relationships/image" Id="rId196"/><Relationship Target="header.xml" Type="http://schemas.openxmlformats.org/officeDocument/2006/relationships/header" Id="rId19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