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65c" w14:textId="f30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декабря 2018 года № 33-325-VI. Зарегистрировано Департаментом юстиции Туркестанской области 11 января 2019 года № 4883.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2 126 105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1 892 038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2 129 118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163 824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1 100 468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1 046 603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1 109 660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439 879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441 805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246 563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7"/>
        <w:gridCol w:w="1340"/>
        <w:gridCol w:w="1921"/>
        <w:gridCol w:w="3959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2 126 105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2 129 118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1 681 831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90"/>
        <w:gridCol w:w="1208"/>
        <w:gridCol w:w="1209"/>
        <w:gridCol w:w="5302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Сарыагашского районного маслихата Туркестанской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45-414-VI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1327"/>
        <w:gridCol w:w="650"/>
        <w:gridCol w:w="1047"/>
        <w:gridCol w:w="4773"/>
        <w:gridCol w:w="25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