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8faa" w14:textId="1358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3 мая 2018 года № 199. Зарегистрировано Департаментом юстиции Южно-Казахстанской области 15 мая 2018 года № 4597. Утратило силу постановлением акимата Сарыагашского района Туркестанской области от 16 марта 2022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16.03.2022 № 90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Сарыагашского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Алсеитова 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3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Сарыагашского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приоритетов;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