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a2d" w14:textId="a59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сельского округа Отырар Отырарского района от 5 апреля 2018 года № 25 "Об установлении ограничительных мероприятии на территории улицы Т.Танкеева в населенном пункте Арыс сельского округа Отырар"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сельского округа Отырарского района Южно-Казахстанской области от 10 июля 2018 года № 65. Зарегистрировано Департаментом юстиции Южно-Казахстанской области 11 июля 2018 года № 4678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 и на основании представления руководителя территориальной инспекции Отрарского района от 4 июня 2018 года № 134 аким Отырарского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мероприятии по ликвидации очагов болезни бешенства шакалов снять ограничительные мероприятия на территории улицы Т.Танкеева в населенном пункте Арыс селсьского округа Отырар Отрарского района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Отырар Отрараского района от 5 апреля 2018 года № 25 "Об установлении ограничительных мероприятий на территории улицы Т.Танкеев в населенном пункте Арыс сельского округа Отырар" (зарегистрировано в Реестре государственной регистрации нормативных правовых актов № 4562, опубликовано 8 июня 2018 года №23 общественно-политической газеты "Отырар алкабы" и в эталонном контрольном банке нормативно-правовых актов Республики Казахстан в электронном виде 29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