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97e6" w14:textId="ae09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Шанак Казыгуртского района Южно-Казахстанской области от 5 февраля 2018 года № 2. Зарегистрировано Департаментом юстиции Южно-Казахстанской области 8 февраля 2018 года № 4444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Южно-Казахстанской областной ономастической комиссии от 22 декабря 2017 года, аким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улице № 1 в населенном пункте Ызабулак, сельского округа Шанак, наименование Жетикудык.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Шанак" в установленном законодательством Республики Казахстан порядке обеспечить;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в одном экземпляре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"Республиканскии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Казыгуртского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Жорабаев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