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4aff" w14:textId="98d4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Байдибекского района от 23 января 2018 года № 03 "Об объявлении на территории сельского округа Боралдай Байдибекского района чрезвычайных ситуаций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Байдибекского района Туркестанской области от 26 октября 2018 года № 22. Зарегистрировано Департаментом юстиции Туркестанской области 6 ноября 2018 года № 4773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 Байдибекского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Байдибекского района от 23 января 2018 года № 03 "Об объявлении на территории сельского округа Боралдай Байдибекского района чрезвычайных ситуаций местного масштаба" (зарегистрированное в Реестре государственной регистрации нормативных правовых актов за № 4438, опубликовано 10 февраля 2018 года в газете "Шаян" и в эталонном контрольном банке нормативных правовых актов Республике Казахстан в электронном виде 12 февраля 2018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Байдибекского района" в установленном законадательством Респулики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Байдибекского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Н.Айтбекову.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Б.Танагузов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